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96fa" w14:textId="4eb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Щербактинского района от 22 июля 2015 года № 205/7 "Об утверждении схем и порядка перевозки в общеобразовательные школы детей, проживающих в отдаленных населенных пунктах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28 октября 2015 года № 321/10. Зарегистрировано Департаментом юстиции Павлодарской области 30 ноября 2015 года № 4819. Утратило силу постановлением акимата Щербактинского района Павлодарской области от 26 июня 2024 года № 153/1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Щербактинского района Павлодарской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153/1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22 июля 2015 года №0205/7 "Об утверждении схем и порядка перевозки в общеобразовательные школы детей, проживающих в отдаленных населенных пунктах Щербактинского района" (зарегистрированное в Реестре государственной регистрации нормативных правовых актов за № 4647 от 6 августа 2015 года, опубликованное в районных газетах "Маралды" и "Трибуна" от 13 августа 2015 года № 23)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205/7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</w:t>
      </w:r>
      <w:r>
        <w:br/>
      </w:r>
      <w:r>
        <w:rPr>
          <w:rFonts w:ascii="Times New Roman"/>
          <w:b/>
          <w:i w:val="false"/>
          <w:color w:val="000000"/>
        </w:rPr>
        <w:t>детей, проживающих в отдаленных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Щербактинского района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Щербактинского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Щербактинского района.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должны иметь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инструментами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перевозчик согласовывает с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который принимает меры по своевременному оповещению детей об изменении расписания.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Щербактинского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205/7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Алексеевскую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школу, проживающих в отделении Николаевка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