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4b87" w14:textId="69b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2014 года № 181/53 "О бюджете Щербактинского района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ноября 2015 года № 232/66. Зарегистрировано Департаментом юстиции Павлодарской области 11 декабря 2015 года № 4840.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"2488581" заменить цифрами "2481781";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"438015" заменить цифрами "436323";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"7326" заменить цифрами "6178";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"1885" заменить цифрами "4724";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"2041355" заменить цифрами "2034556";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"2507758" заменить цифрами "2500958";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"38364" заменить цифрами "38392";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"(-) 57541" заменить цифрами "(-) 57569";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"57541" заменить цифрами "57569";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232/66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органов самоуправления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