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971" w14:textId="c75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Малиновка Татьяновского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Татьяновского сельского округа Щербактинского района Павлодарской области от 18 декабря 2015 года № 1. Зарегистрировано Департаментом юстиции Павлодарской области 22 января 2016 года № 4899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от 2 декабря 2015 года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Малиновка Татьяновского сельского округа Щербактинского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"Южная" на улицу "Махмета Каирбаева";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"Юбилейная" на улицу "Серикбая Муткенова".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