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dbcb" w14:textId="ae0d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"Управление по контролю за использованием и охраной земель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января 2015 года № 1/54. Зарегистрировано Департаментом юстиции города Алматы 5 февраля 2015 года № 1121. Утратило силу постановлением акимата города Алматы от 26 апреля 2019 года № 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26.04.2019 № 2/266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решением внеочередной ХХХV-й сессии маслихата города Алматы V-го созыва от 5 июля 2013 года № 144 "Об утверждении схемы управления городом Алматы", постановлением акимата города Алматы от 23 января 2015 года № 1/33 "О внесении изменений и дополнений в постановление акимата города Алматы от 15 июля 2013 года № 3/606 "О структуре акимата города Алматы",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"Управление по контролю за использованием и охраной земель города Алматы".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по контролю за использованием и охраной земель города Алматы".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экономики и бюджетного планирования города Алматы предусмотреть финансирование коммунального государственного учреждения "Управление по контролю за использованием и охраной земель города Алматы" в местном бюджете на соответствующий финансовый год.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"Управление по контролю за использованием и охраной земель города Алматы" в установленном законодательством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коммунального государственного учреждения "Управление по контролю за использованием и охраной земель города Алматы" в органах юстиции города Алматы;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города Алматы Б. Карымсакова.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"/>
        <w:gridCol w:w="110"/>
        <w:gridCol w:w="6040"/>
        <w:gridCol w:w="604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  <w:bookmarkEnd w:id="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21"/>
              <w:gridCol w:w="4465"/>
            </w:tblGrid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января 2015 года № 1/54</w:t>
                  </w:r>
                </w:p>
              </w:tc>
            </w:tr>
          </w:tbl>
          <w:p/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"Управление по контролю за использованием и охраной земель города Алматы"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по контролю за использованием и охраной земель города Алматы" является государственным органом Республики Казахстан, осуществляющим руководство в сфере контроля за использованием и охраной земель на территории города Алматы.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"Управление по контролю за использованием и охраной земель города Алматы"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постановлениями акимата города Алматы, а также настоящим Положением.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"Управление по контролю за использованием и охраной земель города Алматы"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законодательствами Республики Казахстан и счета в органах казначейства.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"Управление по контролю за использованием и охраной земель города Алматы" вступает в гражданско-правовые отношения от собственного имени.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"Управление по контролю за использованием и охраной земель города Алматы"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"Управление по контролю за использованием и охраной земель города Алматы"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коммунального государственного учреждения "Управление по контролю за использованием и охраной земель города Алматы" утверждается в соответствии с действующим законодательством.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коммунального государственного учреждения "Управление по контролю за использованием и охраной земель города Алматы": 050008, город Алматы, Алмалинский район, улица Ауэзова, 107.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коммунального государственного учреждения: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"Алматы қаласы Жердің пайдаланылуы мен қорғалуын бақылау басқармасы" коммуналдық мемлекеттік мекемесі;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"Управление по контролю за использованием и охраной земель города Алматы"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"Управление по контролю за использованием и охраной земель города Алматы".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"Управление по контролю за использованием и охраной земель города Алматы" осуществляется из местного бюджета.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"Управление по контролю за использованием и охраной земель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"Управление по контролю за использованием и охраной земель города Алматы"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коммунального государственного учреждения "Управление по контролю за использованием и охраной земель города Алматы"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Земельного кодекса Республики Казахстан определена миссия коммунального государственного учреждения "Управление по контролю за использованием и охраной земель города Алматы" – осуществление государственного контроля за использованием и охраной земель в пределах своей компетенции.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 коммунального государственного учреждения "Управление по контролю за использованием и охраной земель города Алматы" определены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Земельного кодекса Республики Казахстан: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использованием и охраной земель;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обязательных для исполнения предписаний по устранению выявленных нарушений земельного законодательства;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дел об административных правонарушениях в области земельного законодательства;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и предъявление исков в суд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148 Земельного кодекса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и возврат в государственную собственность земель, не используемых либо используемых с нарушением законодательства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приостановление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коммунального государственного учреждения "Управление по контролю за использованием и охраной земель города Алматы" определены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Земельного кодекса Республики Казахстан: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 проведение государственного контроля за: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государственными органами, предприятиями, учреждениями,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недопущением самовольного занятия земельных участков;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соблюдением прав собственников земельных участков и землепользователей;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своевременным и правильным проведением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своевременным представлением в государственные органы собственниками земельных участков и землепользователями сведений о наличии, состоянии и использовании земель;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проектированием, размещением и строительством жилых и производственных объектов, оказывающих влияние на состояние земель;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соблюдением установленных сроков рассмотрения заявлений (ходатайств) граждан о предоставлении им земельных участков;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сохранностью межевых знаков;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своевременным возвратом земель, предоставленных местными исполнительными органами во временное землепользование;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рекультивацией нарушенных земель;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снятием, сохранением и использованием плодородного слоя почвы при проведении работ, связанных с нарушением земель;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осуществлением проектов землеустройства и других проектов по использованию и охране земель;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рассмотрение обращений граждан и юридических лиц;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гендерных аспектов;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вопросы, предусмотренные законодательством Республики Казахстан.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Права коммунального государственного учреждения "Управление по контролю за использованием и охраной земель города Алматы"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в соответствующие органы материалы о нарушениях земельного законодательства Республики Казахстан для решения вопроса о привлечении виновных к ответственности;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(акты) о нарушениях земельного законодательства Республики Казахстан;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выносить постановления об административном взыскании за нарушение земельного законодательства Республики Казахстан;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подготавливать и предъявлять иски в суд по вопросам о возмещении ущерба в результате нарушения земельного законодательства Республики Казахстан, о принудительном изъятии земельных участков, не используемых по назначению либо используемых с нарушением законодательства Республики Казахстан, об отмене неправомерных решений, связанных с предоставлением, изъятием, принудительным отчуждением для государственных нужд земельных участков, а также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предъявлении служебного удостоверения беспрепятственно посещать организации, обследовать земельные участки, находящиеся в собственности и пользовании, а земельные участки, занятые военными, оборонными и другими специальными объектами, - с учетом установленного режима их посещения;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давать собственникам земельных участков и землепользователям обязательные для исполнения предписания по вопросам охраны земель, устранению нарушений земельного законодательства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приостанавливать промышленное, гражданское и другое строительство, разработку месторождений полезных ископаемых, эксплуатацию объектов, проведение агротехнических, лесомелиоративных, геологоразведочных, поисковых, геодезических и иных работ, если они осуществляются с нарушением земельного законодательства Республики Казахстан, установленного режима использования земель особо охраняемых территорий и могут привести к уничтожению, загрязнению, заражению или порче плодородного слоя почвы, развитию эрозии, засолению, заболачиванию и другим процессам, снижающим плодородие почв, включая сопредельную территорию, а также если эти работы ведутся по проектам, не прошедшим экспертизу либо получившим отрицательное заключение;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от государственных органов статистическую информацию о состоянии земельного фонда;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строительство жилых и производственных объектов в случае отсутствия правоустанавливающего и идентификационного документов;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контроля в форме проверок и иных формах, предусмотренных законодательством Республики Казахстан.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Обязанности коммунального государственного учреждения "Управление по контролю за использованием и охраной земель города Алматы" определены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принимать меры к нарушителям земельного законодательства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 готовить материалы проводимых проверок.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Взаимодействие со структурными подразделениями местного исполнительного органа города республиканского значения, осуществляющего функции в области земельных отношений, по вопросам возврата в государственную собственность земель, не используемых либо используемых с нарушением законодательства Республики Казахстан.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Внесение предложений структурному подразделению местного исполнительного органа города республиканского значения, осуществляющего функции в области земельных отношений, по вопросам расторжения в одностороннем порядке договоров о временном землепользовании, в случае невыполнения физическими и юридическими лицами обязанностей,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учреждения "Управление по контролю за использованием и охраной земель города Алматы"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коммунальным государственным учреждением "Управление по контролю за использованием и охраной земель города Алматы"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коммунального государственного учреждения "Управление по контролю за использованием и охраной земель города Алматы" назначается на должность и освобождается от должности акимом города Алматы.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коммунального государственного учреждения "Управление по контролю за использованием и охраной земель города Алматы" имеет заместителя, назначаемого на должность и освобождаемого от должности в установленном законодательством порядке.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руководителя коммунального государственного учреждения "Управление по контролю за использованием и охраной земель города Алматы":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коммунального государственного учреждения "Управление по контролю за использованием и охраной земель города Алматы";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своего заместителя и руководителей отделов коммунального государственного учреждения "Управление по контролю за использованием и охраной земель города Алматы";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коррупционным правонарушениям и несет персональную ответственность за принятие антикоррупционных мер;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должности и освобождает от должностей работников коммунального государственного учреждения "Управление по контролю за использованием и охраной земель города Алматы";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порядке поощряет, налагает дисциплинарные взыскания на сотрудников коммунального государственного учреждения "Управление по контролю за использованием и охраной земель города Алматы";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своих полномочий;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коммунального государственного учреждения "Управление по контролю за использованием и охраной земель города Алматы" и положения об отделах коммунального государственного учреждения "Управление по контролю за использованием и охраной земель города Алматы";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коммунальное государственное учреждение "Управление по контролю за использованием и охраной земель города Алматы" в государственных органах, иных организациях;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коммунального государственного учреждения "Управление по контролю за использованием и охраной земель города Алматы" в период его отсутствия осуществляется лицом, его замещающим в соответствии с действующим законодательством.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"Управление по контролю за использованием и охраной земель города Алматы"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"Управление по контролю за использованием и охраной земель города Алматы" имеет на праве оперативного управления обособленное имущество.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"Управление по контролю за использованием и охраной земель города Алматы" формируется за счет имущества, переданного ему государством.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коммунальным государственным учреждением "Управление по контролю за использованием и охраной земель города Алматы", относится к коммунальной собственности.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"Управление по контролю за использованием и охраной земель города Алматы"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коммунального государственного учреждения "Управление по контролю за использованием и охраной земель города Алматы"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коммунального государственного учреждения "Управление по контролю за использованием и охраной земель города Алматы" осуществляются в соответствии с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