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e15b" w14:textId="05ce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"Управление сельского хозяйства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 февраля 2015 года № 1/62. Зарегистрировано Департаментом юстиции города Алматы 10 февраля 2015 года № 1123. Утратило силу постановлением акимата города Алматы от 15 июня 2016 года № 2/279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Алаты от 15.06.2016 № 2/279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2014 года № 1397 "О внесении изменений и дополнений в некоторые решения Правительства Республики Казахстан", постановлением акимата города Алматы от 23 января 2015 года "О внесении изменений и дополнений в постановление акимата города Алматы от 15 июля 2013 года № 3/606 "О структуре акимата города Алматы" и решением маслихата города Алматы V-го созыва внеочередной XXXV-ой сессии от 20 января 2015 года № 299 "О внесении изменений и дополнений в решение XVIII-й сессии маслихата города Алматы V-го созыва № 144 от 5 июля 2013 года "Об утверждении схемы управления городом Алматы",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Создать коммунальное государственное учреждение "Управление сельского хозяйства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сельского хозяйства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Управлению экономики и бюджетного планирования города Алматы предусмотреть финансирование коммунального государственного учреждения "Управление сельского хозяйства города Алматы" в местном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Коммунальному государственному учреждению "Управление сельского хозяйства города Алматы"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обеспечить государственную регистрацию коммунального государственного учреждения "Управление сельского хозяйства города Алматы" в органах юстиции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руководителя аппарата акима города Алматы Б. Карымсакова.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2015 года № 1/62</w:t>
            </w:r>
          </w:p>
        </w:tc>
      </w:tr>
    </w:tbl>
    <w:bookmarkStart w:name="z17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сельского хозяйства города Алматы"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"Управление сельского хозяйства города Алматы" является государственным органом Республики Казахстан, осуществляющим руководство в сфере сельского хозяйства, ветеринарии и государственной технической инспекции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"Управление сельского хозяйства города Алматы"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постановлениями акимата города Алматы, решениями и распоряжениями акима города Алматы, иными нормативными правовыми актами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"Управление сельского хозяйства города Алматы"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"Управление сельского хозяйства города Алматы"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"Управление сельского хозяйства города Алматы"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"Управление сельского хозяйства города Алматы"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коммунального государственного учреждения "Управления сельского хозяйства города Алматы"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050012, город Алматы, Алмалинский район, улица Карасай батыра,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"Алматы қаласы Ауыл шаруашылығы басқармасы"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коммунальное государственное учреждение "Управление сельского хозяйства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коммунального государственного учреждения "Управление сельского хозяйства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коммунального государственного учреждения "Управление сельского хозяйства города Алматы"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Коммунальному государственному учреждению "Управление сельского хозяйства города Алматы"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Если Коммунальному государственному учреждению "Управление сельского хозяйства города Алматы"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коммунального государственного учреждения "Управление сельского хозяйства города Алматы"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В соответствии с Законами Республики Казахстан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регулировании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>, Указами Президента Республики Казахстан определена миссия коммунального государственного учреждения "Управление сельского хозяйства города Алматы" - координация работы по реализации государственной политики в сфере сельского хозяйства, обеспечение продовольственной безопасности и реализация задач в рамках Плана развития Продовольственного пояса вокруг города Алматы, проведение единой государственной политики в области ветеринарии, направленной на обеспечение эпизоотического благополучия, ветеринарно-санитарной безопасности, ветеринарного контроля и надзора и осуществление государственной технической инспекции в области развития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коммунального государственного учреждения "Управление сельского хозяйства города Алматы" определены: Законами Республики Казахстан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регулировании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>, постановлениями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работы по реализации государственных программ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новых направлений сельскохозяйственной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условий для развития предпринимательской деятельности в сфере сельского хозяйства, ветеринарии и переработки сельскохозяйственной продукции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эпизоотического благополучия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рационального и эффективного функционирования аграрных и продовольственных секторов;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координация работы по обеспечению стабильных поставок основных видов продовольственной продукции на потребительский рынок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и укрепление гендерного равенства.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 коммунального государственного учреждения "Управление сельского хозяйства города Алматы" определены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регулировании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2014 года №239-V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координация, осуществление мониторинга деятельности и взаимодействие с государственными органами, организациями и предприятиями различных форм собственности в рамках организации доступа на продовольственные рынки города Алматы отечественных товаропроизводителей сельскохозяйственной и животноводческой продукции, сырья и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разработке проектов нормативных правовых актов по вопросам функционирования и развития агропромышленного сектора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содействие информационному сопровождению развития агропромышленного комплекса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соблюдение норм антикоррупционного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со структурными подразделениями государственных органов других регионов Республики Казахстан в целях реализации Программы продовольственного пояса вокруг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реализация государственной политики в области ветеринарии по обеспечению ветеринарно-санитарной и пищевой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плановых ветеринарных мероприятий животных против особо опасных болезней животных и птиц с целью обеспечения эпизоотического благополучия;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государственной технической инспекции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мониторинга социально-экономических показателей в развитии сельского хозяйства, ветеринарии и государственной технической инспекции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координация деятельности регионального стабилизационного фонда продовольственных товаров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региональных сельскохозяйственных ярмарок по ассортименту выпускаемой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проведение мониторинга состояния продовольственной безопасности, цен и рынков продукции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охраны здоровья населения от болезней, общих для животных и человека, совместно с уполномоченным органом в области здравоохранения и осуществление взаимного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внесение предложений в местный исполнительный орган об установлении карантина или ограничительных мероприятий по представлению главного государственного ветеринарно-санитарного инспектора города Алматы в случае возникновения заразных болезней животных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внесение предложений в местный исполнительный орган о снятии ограничительных мероприятий или карантина по предоставлению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животных, возникших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обеспечение лицензирования деятельности в области ветеринарии в соответствии с законодательством Республики Казахстан, за исключением производства препаратов ветеринарного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внесение предложений в местный исполнительный орган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утверждение плана ветеринарных мероприятий по обеспечению ветеринарно-санитарной безопасности на территории города Алматы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проведения ветеринарных мероприятий по обеспечению ветеринарно-санитарной безопасности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осуществление государственного закупа и транспортировки (доставки) изделий и атрибутов ветеринарного назначения для проведения идентификации сельскохозяйственных животных, ветеринарного паспорта на животное, за исключением случаев, предусмотренных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организация ведения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организация свода, анализа ветеринарного учета и отчетности и их представление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осуществление государственного закупа ветеринарных препаратов по профилактике и диагностике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хранения и транспортировки (доставки) ветеринарных препаратов, проведение ветеринарных мероприятий по профилактике и диагностике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обеспечение выполнения ветеринарных мероприятий по профилактике особо опасных болезней животных по перечню, утвержденному Правительством Республики Казахстан, а также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определение потребности в индивидуальных номерах сельскохозяйственных животных и передача информации в процессинговый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организация проведения мероприятий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внесение в местный представительный орган города Алматы предложений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организация и участие в работе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внесение на утверждение местных исполнительных органов перечня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на территории города Алматы, а также иными нормативными правовыми актами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осуществление производства по делам об административных правонарушениях в соответствии с Кодексом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рассмотрение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представление уполномоченному органу заявок не обеспеченной конкурентным сектором потребности в зерне для утверждения объемов формирования государственных стабилизационных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определение зерноперерабатывающих организаций для реализации им зерна государственных реализационных и государственных стабилизационных ресурсов зерна в целях регулирования внутреннего рынка; хлебопекарных организаций для реализации им муки, произведенной из зерна государственных реализационных и государственных стабилизационных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осуществление контроля за целевым использованием зерноперерабатывающими организациями зерна государственных реализационных и государственных стабилизационных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осуществление государственного контроля за соблюдением законодательства Республики Казахстан в области растениеводства;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осуществление государственного контроля за деятельностью агента, общества, соблюдением ими законодательства Республики Казахстан об обязательном страховании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рассмотрение дел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об обязательном страховании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установление формы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ведение учета распространения карантинных объектов и предоставляет информацию уполномоченному органу и заинтересованным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реализация государственной политики в области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организация мероприятий по карантину растений физическими и юридическими лицами владельцами объектов государственного контроля и надзора в области карантина растений, а также органами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реализация государственной политики и осуществление государственного контроля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внесение на рассмотрение в уполномоченный орган предложений по объемам производства и реализации элитно-семеноводческими хозяйствами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проведение аттестации субъектов семеноводства и лабораторий по экспертизе качества семян с выдачей соответствующего свидетельства в порядке, определяемом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64) составление баланса семян по городу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65) обеспечение предоставления в уполномоченный орган в сфере сельского хозяйства необходимой информации в области семеноводства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66) содействие в пределах компетенции в формировании сельскохозяйственных товаропроизводителей страховых и переходящих фондов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67) внесение предложений по схемам и методам ведения первичного, элитного семеноводства и массового размножения семян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68) осуществление контроля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69) осуществление контроля за количественно-качественным состоянием государственных ресурсов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70) установление предельных цен реализации на подлежащие субсидированию семена в пределах квот, определяемых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71) определение ежегодных квот по каждому виду семян, подлежащих субсидированию: по оригинальным семенам – для каждого аттестованного субъекта в области семеноводства; по элитным семенам – для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72) осуществление контроля за целевым использованием просубсидированных оригинальных 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73) организация подготовки и повышение квалификации кадров апробаторов и семенных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75) на основании предложения государственного инспектора по семеноводству приостанавливает: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свидетельства об аттестации, удостоверяющего право субъекта на осуществление деятельности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деятельность по проведению экспертизы сортовых и посевных качеств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76) разрабатывает предложения по государственной поддержке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77) проведение мониторинга состояния продовольственной безопасности, цен и рынков продукции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78) обеспечение проведения мероприятий по борьбе с вредными организмами в соответствии с перечнем и порядком, определяемыми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79)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80) предоставление информации о состоянии и развитии агропромышленного комплекса в уполномоченные государственные органы по вопросам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81) составление баланса продовольственной обеспеченности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82) проведение работы по стабилизационному фонду города Алматы, проведение работы по интервенции закупа и реализации некоторых социально-значимые продовольственных товаров, организация работы соответствующей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83) проведение единой государственной политики в части обеспечения продовольственной безопасности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84) создание благоприятных условий для доступа сельхозпроизводителей на потребительский рынок;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85) организация работы по обезвреживанию пестицидов (ядохимикатов) по согласованию с уполномоченными государственными органами в области охраны окружающей среды 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86) реализация государственной политики в области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87) осуществление строительства, содержания и поддержания в надлежащем состоянии специальных хранилищ (могильников);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88) организация и участие в работе экзаменационной комиссии по приему теоретического экзамена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89) предоставление государственных услуг физическим и юридическим лицам в пределах компетенции коммунального государственного учреждения "Управление сельского хозяйства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90) осуществление выдачи предписаний о приостановлении производства, реализации и обращении на рынке сельскохозяйственных машин и оборудования, не соответствующих требованиям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91) рассмотрение поступающих документов, обращений физических и юридических лиц по вопросам, касающихся компетенции Управления, и подготовка по ним соответствующих ответов, информации и аналитических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92) осуществление иных функций, возложенных на коммунальное государственное учреждения "Управление сельского хозяйства города Алматы"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коммунального государственного учреждения "Управление сельского хозяйства города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предприятий, организаций и учреждений сведения, справки, документы, необходимые для выполнения возложенных на Управление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в акимат города Алматы предложения по вопросам деятельности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предъявлять претензии, иски, выступать в судах в качестве истца и ответчика;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создавать рабочие группы и комиссии по вопросам, входящим в компетенцию Управления, с привлечением к работе специалистов государственных органов и иных организаций, а также иностранных и местных экспертов 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разрабатывать проекты нормативных правовых актов и готовить предложения о внесении изменений и дополнений в нормативные правовые акты, регулирующие вопросы, входящие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установленном законодательством порядке осуществлять проверку деятельности предприятий и организаций всех форм собственности на соответствие требованиям законодательства Республики Казахстан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составлять протоколы (акты) о нарушениях законодательства Республики Казахстан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выносить постановления об административном взыскании за нарушение законодательства Республики Казахстан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функции в рамках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 учреждения "Управление сельского хозяйства города Алматы"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"Управление сельского хозяйства города Алматы"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"Управление сельского хозяйства города Алматы" назначается на должность и освобождается от должности распоряжением акима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коммунального государственного учреждения "Управление сельского хозяйства города Алматы"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коммунального государственного учреждения "Управление сельского хозяйства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своих заместителей и руководителей отделов коммунального государственного учреждения "Управление сельского хозяйства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принимает меры, направленные на противодействие коррупционным правонарушениям в коммунальном государственном учреждении "Управление сельского хозяйства города Алматы"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соответствии с законодательством назначает на должности и освобождает от должностей работников коммунального государственного учреждения "Управление сельского хозяйства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поощряет, налагает дисциплинарные взыскания на сотрудников коммунального государственного учреждения "Управление сельского хозяйства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структуру коммунального государственного учреждения "Управление сельского хозяйства города Алматы" и положения об его отделах;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представляет коммунальное государственное учреждение "Управление сельского хозяйства города Алматы"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издает приказы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"Управление сельского хозяйства города Алматы" в период его отсутствия,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 "Управление сельского хозяйства города Алматы"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учреждения "Управление сельского хозяйства города Алматы"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"Управление сельского хозяйства города Алматы"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"Управление сельского хозяйства города Алматы",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"Управление сельского хозяйства города Алматы"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"Управление сельского хозяйства города Алматы"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"Управление сельского хозяйства города Алматы"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