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bc00" w14:textId="0cdb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Бостандыкского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24 февраля 2015 года № 1/125. Зарегистрировано Департаментом юстиции города Алматы 2 марта 2015 года № 1138.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Республики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Бостандыкского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"24" февраля 2015 года №1/125</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Бостандыкского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Бостандыкского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Бостандыкского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Бостандыкского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Бостандыкского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Бостандыкского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Бостандыкского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Бостандыкского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Бостандыкского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"Аппарата акима Бостандыкского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050057, город Алматы, улица Айманова, 191.</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Бостандық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Бостандыкского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Бостандыкского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Бостандыкского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Бостандыкского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опеределена миссия коммунального государственного учреждения "Аппарат акима Бостандыкского района города Алматы" - информационно-аналитическое, организационно-правовое и материально-техническое обеспечение деятельности акима Бостандыкского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Бостандыкского района города Алматы" опеределены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Бостандыкского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Бостандыкского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Бостандыкского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Бостандыкского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Бостандыкского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Бостандыкского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коммунального государственного учреждения "Аппарат акима Бостандыкского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Бостандыкского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Бостандыкского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Бостандыкского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Бостандыкского раона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Бостандыкского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Бостандыкского района города Алматы" осуществляется Руководителем аппарата акима Бостандыкского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Бостандыкского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Бостандыкского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Бостандыкского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Бостандыкского района города Алматы", вносит предложения по распределению обязанностей между заместителями акима Бостандыкского района города Алматы, структуре и штатной численности коммунального государственного учреждения "Аппарат акима Бостандыкского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Бостандыкского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Бостандыкского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Бостандыкского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9) созывает по поручению акима Бостандыкского района города Алматы совещания по рассмотрению разногласий государственных органов по вопросу исполнения принятых актов акима Бостандыкского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Бостандыкского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Бостандыкского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Бостандыкского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Бостандыкского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Бостандыкского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Бостандыкского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Бостандыкского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Бостандыкского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