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030" w14:textId="d613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22 мая 2014 года № 2/387 "Об утверждении регламента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февраля 2015 года № 1/123. Зарегистрировано в Департаменте юстиции города Алматы 18 марта 2015 года № 1148. Утратило силу постановлением акимата города Алматы от 23 февраля 2016 года № 1/54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23.02.2016 № 1/54.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Законами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 дорожном движении"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мая 2014 года № 2/387 "Об утверждении регламента государственной услуги "Выдача международного сертификата технического осмотра" (зарегистрировано в Реестре государственной регистрации нормативных правовых актов за № 1052, опубликовано 5 июня 2014 года в газетах "Алматы Ақшамы" и "Вечерний Алматы")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Подробное описание последовательности процедур (действий), взаимодействий структурных подразделений (работник)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приложение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пассажирского транспорта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1/123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осмотра" (наименование государственной услуги)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