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cf93" w14:textId="9c8c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17 марта 2015 года № 316. Зарегистрировано в Департаменте юстиции города Алматы 15 апреля 2015 года № 1157. Утратило силу решением маслихата города Алматы от 11 марта 2016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11.03.2016 N 419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по городу Алматы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ХХVI-й сессии маслихата города Алматы V-го созыва от 24 апреля 2014 года № 218 «Об утверждении ставок платы за пользование водными ресурсами из поверхностных источников по городу Алматы на 2014 год» (зарегистрировано в Реестре государственной регистрации нормативных правовых актов за № 1043, опубликовано 15 мая 2014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Б.Шин и заместителя акима города Алматы Е.Шорманова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XXXVІI-й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Ф.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 К. Казанбаев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XXХVІI-ой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2015 года № 316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 из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по городу Алматы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16.10.2015 № 376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804"/>
        <w:gridCol w:w="2095"/>
        <w:gridCol w:w="1504"/>
        <w:gridCol w:w="2002"/>
        <w:gridCol w:w="2199"/>
        <w:gridCol w:w="19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27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 рек, озер, морей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тацион-ные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услуги (тенге/1000 куб.м)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 включая теплоэ-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нергетику (тенге/1000 куб.м)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(тенге/1000 куб.м)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 забор из водных источников (тенге/1000 куб.м)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гетика (тенге/1000 кВт.час)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(тенге/1000т.км)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 рек и озер 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 и 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