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f797" w14:textId="3d1f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Алматы от 14 июля 2014 года № 3/589 "О создании коммунального государственного учреждения "Аппарат акима Наурызбайского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23 апреля 2015 года № 2/264. Зарегистрировано Департаментом юстиции города Алматы 12 мая 2015 года № 1160.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Внести в постановление акимата города Алматы от 14 июля 2014 года  № 3/589 "О создании коммунального государственного учреждения "Аппарат акима Наурызбайского района города Алматы" (зарегистрировано в реестре государственной регистрации нормативных правовых актов за № 1071, опубликовано в газетах "Алматы ақшамы" и "Вечерний Алматы" от 17 июля 2014 года) (далее – постановление) следующее изменение:</w:t>
      </w:r>
    </w:p>
    <w:p>
      <w:pPr>
        <w:spacing w:after="0"/>
        <w:ind w:left="0"/>
        <w:jc w:val="both"/>
      </w:pPr>
      <w:r>
        <w:rPr>
          <w:rFonts w:ascii="Times New Roman"/>
          <w:b w:val="false"/>
          <w:i w:val="false"/>
          <w:color w:val="000000"/>
          <w:sz w:val="28"/>
        </w:rPr>
        <w:t>
      Положение о коммунальном государственном учреждении "Аппарат акима Наурызбайского района города Алматы", утвержденное указанным постановлением, изложить в новой редакции согласно приложению к настоящему постановлению.</w:t>
      </w:r>
    </w:p>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Б. Сауранбаева.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акимата города Алматы</w:t>
            </w:r>
            <w:r>
              <w:br/>
            </w:r>
            <w:r>
              <w:rPr>
                <w:rFonts w:ascii="Times New Roman"/>
                <w:b w:val="false"/>
                <w:i w:val="false"/>
                <w:color w:val="000000"/>
                <w:sz w:val="20"/>
              </w:rPr>
              <w:t>от 23 апреля 2015 года № 2/264</w:t>
            </w:r>
            <w:r>
              <w:br/>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коммунальном государственном учреждении  "Аппарат акима Наурызбайкого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Наурызбайского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Наурызбайского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Наурызбайского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Наурызбайского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Наурызбайского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Наурызбайского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Наурызбайского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Наурызбайского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Наурызбайского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050067, город Алматы, микрорайон Таусамалы, улица Рыскулова, 129.</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Наурызбай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Наурызбайского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Наурызбайского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Наурызбайского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Наурызбайского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13. В соответствии с Законом Республики Казахстан от 23 января  2001 года "О местном государственном управлении и самоуправлении в Республике Казахстан" определена миссия коммунального государственного учреждения "Аппарат акима Наурызбайского района города Алматы" - информационно-аналитическое, организационно-правовое и материально-техническое обеспечение деятельности акима Наурызбайского района города Алматы.</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Наурызбайского района города Алматы" определены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Наурызбайского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Наурызбайского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Наурызбайского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Наурызбайского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Наурызбайского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обеспечение условий для расширения функционирования и развития государственного и других языков;</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Наурызбайского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аппарата коммунального государственного учреждения "Аппарат акима Наурызбайского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Наурызбайского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Наурызбайского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Наурызбайского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Наурызбайского района города Алматы".</w:t>
      </w:r>
    </w:p>
    <w:p>
      <w:pPr>
        <w:spacing w:after="0"/>
        <w:ind w:left="0"/>
        <w:jc w:val="both"/>
      </w:pPr>
      <w:r>
        <w:rPr>
          <w:rFonts w:ascii="Times New Roman"/>
          <w:b w:val="false"/>
          <w:i w:val="false"/>
          <w:color w:val="000000"/>
          <w:sz w:val="28"/>
        </w:rPr>
        <w:t xml:space="preserve">
      16. В целях реализации основных задач и осуществления своих функций коммунальное государственное учреждение "Аппарат акима Наурызбайского района города Алматы", в пределах своей компетенции, вправе: </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17.Руководство коммунальным государственным учреждением "Аппарат акима Наурызбайского района города Алматы" осуществляется Руководителем аппарата акима Наурызбайского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Наурызбайского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Наурызбайского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Наурызбайского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Наурызбайского района города Алматы", вносит предложения по распределению обязанностей между заместителями акима Наурызбайского района города Алматы, структуре и штатной численности коммунального государственного учреждения "Аппарат акима Наурызбайского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Наурызбайского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Наурызбайского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Наурызбайского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9) созывает по поручению акима Наурызбайского района города Алматы совещания по рассмотрению разногласий государственных органов по вопросу исполнения принятых актов акима Наурызбайского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Наурызбайского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Наурызбайского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Наурызбайского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Наурызбайского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Наурызбайского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Наурызбайского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Наурызбайского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Наурызбайского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