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beac" w14:textId="1b9b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18 августа 2014 года № 3/684 "О реорганизации коммунального государственного учреждения "Управление образования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апреля 2015 года № 2/234. Зарегистрировано в Департаменте юстиции города Алматы 13 мая 2015 года за № 1161. Утратило силу постановлением акимата города Алматы от 8 октября 2018 года № 4/460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08.10.2018 № 4/460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августа 2014 года № 3/684 "О реорганизации коммунального государственного учреждения "Управление образования города Алматы" (зарегистрировано в реестре государственной регистрации за № 1083, опубликовано 16 сентября 2014 года в газетах "Вечерний Алматы", "Алматы ақшамы")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образования города Алматы", утвержденном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