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df1f" w14:textId="cd8d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
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апреля 2015 года № 2/272. Зарегистрировано в Департаменте юстиции города Алматы 18 мая 2015 года № 1164. Утратило силу постановлением акимата города Алматы от 25 февраля 2016 года № 1/61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города Алматы от 25.02.2016 № 1/61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Алматы Б. Карымсакова.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                 А.Есимов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2015 года № 2/272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«Б»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Ежегодная оценка деятельности служащих акимата города Алматы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местного бюджета, оценка проводится акимом города Алматы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в аппарате акима города Алматы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в исполнительных органах, финансируемых из местного бюджета, является руководитель данного государственного органа либо лицо, его замещающее.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аппарата акима города Алматы, сотрудник службы управления персоналом исполнительных органов, финансируемых из местного бюджета соответственно.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20.10.2015 № 4/595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   проведении оценки не позднее одного месяца до ее проведения и направляет им оценочные листы для заполнения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 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  настоящей Методики, осуществляется анонимно.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4"/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Обжалование решения Комиссии служащим в Департаменте Агентства Республики Казахстан по делам государственной службы и противодействию коррупции по городу Алматы (далее – Департамент)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о принятом решении представляется государственным органом в течение двух недель в Департамент.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 непосредственного руководителя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7932"/>
        <w:gridCol w:w="2557"/>
        <w:gridCol w:w="1268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 (бал-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лы)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19"/>
        <w:gridCol w:w="6241"/>
      </w:tblGrid>
      <w:tr>
        <w:trPr>
          <w:trHeight w:val="30" w:hRule="atLeast"/>
        </w:trPr>
        <w:tc>
          <w:tcPr>
            <w:tcW w:w="6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</w:p>
        </w:tc>
      </w:tr>
    </w:tbl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7832"/>
        <w:gridCol w:w="2163"/>
        <w:gridCol w:w="1607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теля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лы)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всех оценок)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078"/>
        <w:gridCol w:w="3678"/>
        <w:gridCol w:w="2078"/>
        <w:gridCol w:w="191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служащего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Комиссии:_____________________Дата: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Комиссии:__________________Дата: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Комиссии:__________________________Дата: _________________        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