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8c9b" w14:textId="f15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
проведения спортивно-массовых, зрелищных культурно-массовых мероприятий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01 июля 2015 года №2. Зарегистрировано в Департаменте юстиции 29 июля 2015 года №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Закона Республики Казахстан от 23 января 2001 года «О местном государственном управлении и самоуправлении в Республике Казахстан»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«Аппарат акима города Алматы» обеспечить размещение настоящего решения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июля 2015 года № 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продукции в стеклянной таре в местах</w:t>
      </w:r>
      <w:r>
        <w:br/>
      </w:r>
      <w:r>
        <w:rPr>
          <w:rFonts w:ascii="Times New Roman"/>
          <w:b/>
          <w:i w:val="false"/>
          <w:color w:val="000000"/>
        </w:rPr>
        <w:t>
проведения спортивно-массовых, зрелищных</w:t>
      </w:r>
      <w:r>
        <w:br/>
      </w:r>
      <w:r>
        <w:rPr>
          <w:rFonts w:ascii="Times New Roman"/>
          <w:b/>
          <w:i w:val="false"/>
          <w:color w:val="000000"/>
        </w:rPr>
        <w:t>
культурно-массовых мероприятий в городе Алматы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продукции в стеклянной таре в местах проведения спортивно-массовых, зрелищных культурно-массовых мероприятий в городе Алматы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«Об органах внутренних дел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2014 года № 81-р «О мерах по реализации законов Республики Казахстан от 23 апреля 2014 года «Об органах внутренних дел Республики Казахстан» и «О внесении изменений и дополнений в некоторые законодательные акты Республики Казахстан по вопросам деятельности органов внутренних дел» и определяют порядок реализации продукции в стеклянной таре в местах проведения спортивно-массовых, зрелищных культурно-массовых мероприятий в городе Алматы.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 Правил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и задачей принятия нормативного акта является определение порядка реализации продукции в стеклянной таре во время проведения спортивно-массовых, зрелищных культурно-массовых мероприятий в городе Алматы.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реализация продукции в стеклянной таре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продукции в стеклянной таре на территории проведения спортивно-массовых, зрелищных и культурно-массовых мероприятий (далее - массовые мероприятия) юридическими лицами и индивидуальными предпринимателями осуществляется в местах, согласованных с уполномоченными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продукции в стеклянной таре проводится при соблюдении санитарно-эпидемиологических требований, правил техники безопасности 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Юридические лица и индивидуальные предприниматели торговых объектов при реализации продукции в стеклянной таре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и обеспечение работы инженерной инфраструктуры, технического обслуживания холодильного, торгового и иного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охрану торгового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удаления мусора с места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праздничное, тематическое оформление торговых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Организаторы массовых мероприятий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схем размещения объектов торговли, осуществляющих реализацию продукции в стеклянной таре;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в местах дислокации объектов торговли, осуществляющих реализацию продукции в стеклянной таре контейнеров, урн для сбора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информации до юридических лиц и индивидуальных предпринимателей торговых объектов о времени, месте и порядке реализации продукции в стеклянной таре;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совместно с органами внутренних дел контроля за соблюдением правил торговли в местах проведения массовых мероприятий.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соблюдением настоящих Правил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соблюдением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уполномоченные государственные органы в пределах их компетенции в соответствии с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