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ca8" w14:textId="82a3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03 июля 2015 года № 2/420. Зарегистрировано в Департаменте юстиции города Алматы 03 августа 2015 года № 1189. Утратило силу постановлением акимата города Алматы от 28.02.2020 № 1/56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28.02.2020 № 1/56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13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туристской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руководствуясь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и внешних связей города Алматы"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08.04.2016 № 2/123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города Алматы: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13 мая 2014 года № 2/350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1053, опубликованное 5 июня 2014 года в газетах "Алматы ақшамы" и "Вечерний Алматы");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16 октября 2014 года № 4/844 "О внесении изменений и дополнений в постановление акимата города Алматы от 13 мая 2014 года № 2/350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"Об утверждении регламента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1097, опубликованное 13 ноября 2014 года в газетах "Алматы ақшамы" и "Вечерний Алматы").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М. Кудышева.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</w:t>
      </w:r>
      <w:r>
        <w:br/>
      </w:r>
      <w:r>
        <w:rPr>
          <w:rFonts w:ascii="Times New Roman"/>
          <w:b/>
          <w:i w:val="false"/>
          <w:color w:val="000000"/>
        </w:rPr>
        <w:t>в том числе о туристском потенциале, объектах</w:t>
      </w:r>
      <w:r>
        <w:br/>
      </w:r>
      <w:r>
        <w:rPr>
          <w:rFonts w:ascii="Times New Roman"/>
          <w:b/>
          <w:i w:val="false"/>
          <w:color w:val="000000"/>
        </w:rPr>
        <w:t>туризма и лицах, осуществляющих туристскую</w:t>
      </w:r>
      <w:r>
        <w:br/>
      </w:r>
      <w:r>
        <w:rPr>
          <w:rFonts w:ascii="Times New Roman"/>
          <w:b/>
          <w:i w:val="false"/>
          <w:color w:val="000000"/>
        </w:rPr>
        <w:t>деятельность"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оказывается коммунальным государственным учреждением "Управление туризма и внешних связей города Алматы" (далее – услугодатель)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утвержденным приказом Министра по инвестициям и развитию Республики Казахстан от 28 апреля 2015 года № 495 (далее – стандарт) и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08.04.2016 № 2/123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юридическим и физическим лицам (далее - услугополучатель).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– заявление по форме согласно приложению 1 к стандарту.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специалистом услугодателя (20 минут);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руководителем услугодателя и передача ответственному исполнителю услугодателя (20 минут);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услугодателя информации и подготовка проекта результата оказания государственной услуги 5(пять) рабочих дней;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проекта результата оказания государственной услуги (20 минут);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(20 минут).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талона с указанием даты принятия, фамилия и инициалы лица, принявшего заявление;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руководителя услугодателя с результатом оказания государственной услуги и подписание проекта результата;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на втором экземпляре готового результата оказания государственной услуги.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структурными подразделениями (работниками) услугодателя: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после поступления заявления для оказания государственной услуги в течение 20 (двадцати минут)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стандарта, и передает на рассмотрение руководителю услугодателя;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(двадцати) минут согласно резолюции отписывает заявление услугополучателя специалисту для исполнения;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услугодателя информации и подготовка проекта результата оказания государственной услуги 5(пять) календарных дней;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20 (двадцати) минут подписывает проект результата оказания государственной услуги;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 течение 20 (двадцати) минут направляет результаты оказания государственной услуги через почту на адрес услугополучателя.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оказывается через канцелярию услугодателя, в здании, расположенном по адресу: город Алматы, улица Желтоксан, 83, 7 этаж. График работы услугодателя – с понедельника по пятницу с 9.00 до 18.00 часов, перерыв на обед с 13.00 до 14.00 часов, кроме выходных и праздничных дней, в соответствии с трудовым законодательством Республики Казахстан.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17.00 часов с перерывом на обед с 13.00 часов до 14.00 часов.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государственной услуги установлен в пункте 4 стандарта и составляет со дня подачи заявления– 5 (пять) рабочих дней.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в процессе оказания государственной услуги отражены в справочнике бизнес-процессов оказания государственной услуги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</w:p>
        </w:tc>
      </w:tr>
    </w:tbl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туристской информации, в том числе</w:t>
      </w:r>
      <w:r>
        <w:br/>
      </w:r>
      <w:r>
        <w:rPr>
          <w:rFonts w:ascii="Times New Roman"/>
          <w:b/>
          <w:i w:val="false"/>
          <w:color w:val="000000"/>
        </w:rPr>
        <w:t>о туристском потенциале, объектах туризма и лицах,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туристскую деятельность"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