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839e" w14:textId="e35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17 февраля 2015 года № 1/98 "Об утверждении Положения о коммунальном государственном учреждении "Управление финансов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июля 2015 года № 3/462. Зарегистрировано Департаментом юстиции города Алматы 21 августа 2015 года № 1196. Утратило силу постановлением акимата города Алматы от 18 августа 2016 года № 3/395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18.08.2016 № 3/395.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года № 1/98 "Об утверждении Положения о коммунальном государственном учреждении "Управление финансов города Алматы" (зарегистрированное в Реестре государственной регистрации нормативных правовых актов за № 1136, опубликованное 5 марта 2015 года в газетах "Алматы ақшамы" и "Вечерний Алматы")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финансов города Алматы",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"постановлением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февраля 2014 года № 46 "Об утверждении Правил передачи государственного имущества в доверительное управление" заменить словами "приказом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казахском языке слова "Мемлекеттік қаржылық бақылау объектілерінде айқындалған бұзушылықтардың сыныптауышын бекіту туралы" заменить словами "Мемлекеттік қаржылық бақылау объектілерінде анықталатын бұзушылықтар сыныптауышын бекіту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финансов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обеспечить размещение настоящего постановления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