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02ad" w14:textId="2520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базовой ставки платы за земельные участки на территории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23 июля 2015 года № 3/464 и решение маслихата города Алматы от 23 июля 2015 года № 355. Зарегистрировано Департаментом юстиции города Алматы 25 августа 2015 года № 1197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«О местном государственном управлении и самоуправлении в Республике Казахстан»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2003 года № 890 «Об установлении базовой ставки платы за земельные участки»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V - 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базовую ставку платы за земельные участки при их предоставлении в частную собственность в городе Алматы в размере 6200 (шесть тысяч двести) тенге за один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III-й сессии маслихата города Алматы V - го созыва от 29 февраля 2012 года № 11 и постановление акимата города Алматы от 6 марта 2012 года № 1/60 </w:t>
      </w:r>
      <w:r>
        <w:rPr>
          <w:rFonts w:ascii="Times New Roman"/>
          <w:b w:val="false"/>
          <w:i w:val="false"/>
          <w:color w:val="000000"/>
          <w:sz w:val="28"/>
        </w:rPr>
        <w:t>«Об установлении базовой ставки платы за земельные участки на территории города Алматы»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928, опубликовано 12 апреля 2012 года в газете «Алматы ақшамы» № 44 и 14 апреля 2012 года в газете «Вечерний Алматы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правового акта возложить на председателя постоянной комиссии по вопросам градостроительства, благоустройства и коммунальной собственности маслихата города Алматы Б. Шина и заместителя акима города Алматы Б. Сауранбаева.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Аппарату маслихата города Алматы обеспечить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города Алматы и решение маслихата города Алматы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       А. Есимов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ХLI- 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 А. Мусабаева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 К. Казанбаев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