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dff2" w14:textId="269d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Управлением образования города Алматы в сфере 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10 сентября 2015 года N 3/542. Зарегистрировано Департаментом юстиции города Алматы 8 октября 2015 года N 1210. Утратило силу постановлением акимата города Алматы от 29 сентября 2020 года № 3/399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29.09.2020 № 3/399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179 "Об утверждении стандартов государственных услуг в сфере среднего образования, оказываемых местными исполнительными органами",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образования,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обучение в форме экстерната в организациях основного среднего, общего среднего образования";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об основном среднем, общем среднем образовании".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образования города Алматы обеспечить государственную регистрацию данного постановления в органах юстиции, его официальное опубликование в средствах массовой информации и размещение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З. Аманжолову.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3/542</w:t>
            </w:r>
          </w:p>
        </w:tc>
      </w:tr>
    </w:tbl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и зачисление в организации образования,</w:t>
      </w:r>
      <w:r>
        <w:br/>
      </w:r>
      <w:r>
        <w:rPr>
          <w:rFonts w:ascii="Times New Roman"/>
          <w:b/>
          <w:i w:val="false"/>
          <w:color w:val="000000"/>
        </w:rPr>
        <w:t>независимо от ведомственной подчиненности для обучения по</w:t>
      </w:r>
      <w:r>
        <w:br/>
      </w:r>
      <w:r>
        <w:rPr>
          <w:rFonts w:ascii="Times New Roman"/>
          <w:b/>
          <w:i w:val="false"/>
          <w:color w:val="000000"/>
        </w:rPr>
        <w:t>общеобразовательным программам начального, основного</w:t>
      </w:r>
      <w:r>
        <w:br/>
      </w:r>
      <w:r>
        <w:rPr>
          <w:rFonts w:ascii="Times New Roman"/>
          <w:b/>
          <w:i w:val="false"/>
          <w:color w:val="000000"/>
        </w:rPr>
        <w:t>среднего, общего среднего образования"</w:t>
      </w:r>
    </w:p>
    <w:bookmarkEnd w:id="1"/>
    <w:bookmarkStart w:name="z4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"Прием документов и зачисление в организации образования,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(далее – Регламент) разработан на основании стандарта государственной услуги "Прием документов и зачисление в организации образования,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179(далее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"Прием документов и зачисление в организации образования,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(далее - государственная услуга) оказывается организациями начального, основного среднего и общего среднего образования города Алматы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www.egov.kz(далее – ПЭП).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электронная,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расписка о приеме документов и приказ о зачислении в организацию начального, основного среднего, общего среднего образования на начало учебного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электронная,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за результатом оказания государственной услуги на бумажном носителе результат оформляется на бумажном носителе.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ПЭП в "личный кабинет" услугополучателя приходит уведомление о зачислении в организацию образования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физическим лицам (далее - услугополучатель).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 - автоматизированное рабочее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(далее –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единая нотариальная информационная система (далее - ЕНИС) -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 МИО – информационная система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МИО - местный исполнительный орган – коммунальное государственное учреждение "Управление образования города Алматы", непосредственно предоставляющее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индивидуальный идентификационный номер (далее –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ГБД ФЛ - государственная база данных "Физические лица";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информационная система центров обслуживания населения (далее – ИС ЦОН)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электронный документ – документ, в котором информация представлена в электронно-цифровой форме и удостоверена посредством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шлюз "электронного правительства" (далее – ШЭП) – информационная система, предназначенная для интеграции информационных систем "электронного правительства" в рамках реализации электронных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региональный шлюз "электронного правительства" (далее – РШЭП) – подсистема шлюза "электронного правительства", предназначенная для интеграции информационных систем "электронного акимата" в рамках реализации электронных услуг.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начала процедуры (действия)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Процедуры (действия), входящие в состав процесса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и прием документов ответственным лицом услугодателем по приему документов для оказания государственных услуг, длительность процедуры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результата оказания государственной услуги услугополучателю, длительность процедуры - для зачисления в организацию образования начального, основного среднего, общего среднего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очную и вечернюю форму обучения - не позднее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первый класс – с 1 июня по 30 августа.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ответственным лицом услугодателя по приему документов для оказания государственных услуг на рассмотрение руководителю услугодателя заявление и документы предоставленные услугополучателем;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результата оказания государственной услуги услугополучателю.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процессе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услугодателя, участвующих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услугодателя по приему документов для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ответственное лицо услугодателя по приему документов для оказания государственных услуг осуществляет регистрацию заявления в журнале регистрации оказания государственных услуг, при приеме документов услугополучателю выдается расписка о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длительность процедуры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проверяет предоставленные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после проверки и анализа предоставленных документов издает приказ о зачислении в организацию начального, основного среднего, общего среднего образования на начало учебного года, длительность процедуры - для зачисления на очную и вечернюю форму обучения: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первый класс - с 1 июня по 30 августа.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через портал - пять рабочих дней для получения расписки;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зачисления в организацию образования начального, основного среднего, общего среднего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очную и вечернюю форму обучения – не позднее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первый класс - с 1 июня по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- 15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Прием документов и выдача результата оказания государственной услуги осуществляется услугодателем – с понедельника по субботу включительно,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Казахстан, в соответствии с установленным графиком работы с 9.00 часов до 18.00 часов, с перерывом на обед с 13.00 до 14.00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обслуживание не предусмотрены.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обращении услугополучателя через ПЭП сведения о данных документа, удостоверяющего личность услугополучателя, свидетельства о рождении ребенка (если ребенок родился после 2008 года)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ПЭП услугополучателю в "личный кабинет" направляется уведомление-отчет о принятии запроса для оказания государственной услуги в форме электронного документа, удостоверенного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Описание порядка обращения и последовательности процедур (действий) услугодателя и услугополучателя при оказании государственных услуг через ПЭП: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ПЭП с помощью индивидуального идентификационного номера (далее - ИИН) и пароля (осуществляется для незарегистрированных услугополучателей на ПЭП);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ПЭП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авторизации,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услуге, в связи с не подтверждением подлинности ЭЦП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удостоверение запроса для оказания государственной услуги посредством ЭЦП услугополучателя и направление электронного документа (запроса) через ШЭП в АРМ РШЭП для обработки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регистрация электронного документа в АРМ РШЭП;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условие 3 - проверка (обработка) услугодателем на соответствие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государственной услуге,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8 - получение услугополучателем результата государственной услуги (расписки в форме электронного документа), сформированного АРМ РШЭП. Электронный документ формируется с использованием ЭЦП уполномоченного лица услугодателя, услугополучатель осуществляет регистрацию на ПЭП с помощью ИИН и пароля (осуществляется для незарегистрированных услугополучателей на ПЭП).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Диаграмма функционального взаимодействия информационных систем, задействованных в оказании государственной услуги, в графической форме приведены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услуги "Прием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зачисление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независимо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ведомственной подчиненности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по 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643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 - структурно-функциональная единица: взаимодействие структурных подразделений (работников) услугодателя;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40400" cy="212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услуги "Прием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зачисление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независимо от 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подчиненности для обучения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образования"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ПЭП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Условные обозначения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40400" cy="212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3/542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обучение в форме экстерната в организациях</w:t>
      </w:r>
      <w:r>
        <w:br/>
      </w:r>
      <w:r>
        <w:rPr>
          <w:rFonts w:ascii="Times New Roman"/>
          <w:b/>
          <w:i w:val="false"/>
          <w:color w:val="000000"/>
        </w:rPr>
        <w:t>основного среднего, общего среднего образования"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12.08.2016 № 3/382 (вводится в действие по истечении десяти календарных дней после дня его первого официального опубликования).</w:t>
      </w:r>
    </w:p>
    <w:bookmarkStart w:name="z4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"Выдача разрешения на обучение в форме экстерната в организациях основного среднего, общего среднего образования" (далее –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обучение в форме экстерната в организациях основного среднего, общего среднего образования", утвержденного приказом Министра образования и науки Республики Казахстан от 8 апреля 2015 года № 179 (далее - Стандарт).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"Выдача разрешения на обучение в форме экстерната в организациях основного среднего, общего среднего образования" (далее - государственная услуга) оказывается коммунальным государственным учреждением "Управление образования города Алматы"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- ПЭП).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выписка из приказа о разрешении на обучение в форме экстерната в организациях основного среднего, общего среднего образования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услугополучателя за получением результата оказания государственной услуги на бумажном носителе результат оказания государственной услуги оформляется в электронной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распечатывается, заверяется печатью и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ПЭП результат оказания государственной услуги направляется услугополучателю в форме электронного документа, удостоверенного электронной цифровой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физическим лицам (далее - услугополучатель).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 - автоматизированное рабочее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(далее –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единая нотариальная информационная система (далее - ЕНИС) -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 МИО – информационная система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МИО - местный исполнительный орган - коммунальное государственное учреждение "Управление образования города Алматы", непосредственно предоставляющее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индивидуальный идентификационный номер (далее - ИИН)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ГБД ФЛ - государственная база данных "Физические лица";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информационная система Государственной корпорации (далее - ИС ГК) - информационная система, предназначенная для автоматизации процесса предоставления услуг населению (физическим и юридическим лицам) через Государственные корпорации Республики Казахстан, а также соответствующими министерствами и ведомствами;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электронный документ - документ, в котором информация представлена в электронно-цифровой форме и удостоверена посредством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шлюз "электронного правительства" (далее - ШЭП) - информационная система, предназначенная для интеграции информационных систем "электронного правительства" в рамках реализации электронных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региональный шлюз "электронного правительства" (далее - РШЭП) - подсистема шлюза "электронного правительства", предназначенная для интеграции информационных систем "электронного акимата" в рамках реализации электронных услуг.</w:t>
      </w:r>
    </w:p>
    <w:bookmarkStart w:name="z8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начала процедуры (действия)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Процедуры (действия), входящие в состав процесса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передача предоставленных документов услугополучателя на рассмотрение руководителю услугодателя ответственным лицом услугодателя по приему документов для оказания государственных услуг, длительность процедуры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оформление результата оказания государственной услуги специалистом услугодателя, длительность процедуры - 14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результата оказания государственной услуги услугополучателю, длительность процедуры - 1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отписывание руководителем услугодателя согласно резолюции заявления услугополучателя специалисту услугодателя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подписывание руководителем услугодателя результата оказания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услугополучателем результата оказания государственной услуги.</w:t>
      </w:r>
    </w:p>
    <w:bookmarkStart w:name="z8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услугодателя, участвующих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услугодателя по приему документов для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услугодателя по приему документов для оказания государственных услуг осуществляет прием документов предоставленные услугополучателем и передает на рассмотрение руководителю услугодателя, длительность процедуры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согласно резолюции отписывает заявление услугополучателя специалисту услугодателя для исполнения, длительность процедуры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специалист услугодателя осуществляет проверку полноты документов, подготавливает выписку из приказа о разрешении на обучение в форме экстерната в организациях основного среднего, общего среднего образования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после передает результат оказания государственной услуги ответственному лицу услугодателя по приему документов для оказания государственных услуг для передачи работнику Государственной корпорации, длительность процедуры - 14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ответственное лицо услугодателя по приему документов для оказания государственных услуг передает результат оказания государственной услуги работнику Государственной корпорации для передачи услугополучателю, длительность процедуры - 1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пакета документов в Государственную корпорацию, а также при обращении на ПЭП - 15 рабочих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услугодателю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услугодателем - 15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заявление услугополучателя для обучения в форме экстерната подается не позднее 1 декабря текущего учебного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- с понедельника по пятницу включительно, за исключением выходных и праздничных дней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соответствии с установленным графиком работы, с перерывом на обед с 13.00 до 14.00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Государственной корпорации - с понедельника по субботу включительно, за исключением воскресенья и праздничных дней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соответствии с установленным графиком работы с 9.00 до 20.00 часов, без перерыва на обед.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нахождения услугодателя, также посредством "бронирования" электронной очереди на ПЭП.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ПЭП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Start w:name="z8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корпорацией, а также</w:t>
      </w:r>
      <w:r>
        <w:br/>
      </w:r>
      <w:r>
        <w:rPr>
          <w:rFonts w:ascii="Times New Roman"/>
          <w:b/>
          <w:i w:val="false"/>
          <w:color w:val="000000"/>
        </w:rPr>
        <w:t>порядка 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приеме документов через Государственную корпорацию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документа, удостоверяющего личность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 Государственной корпорации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Описание действия работника Государственной корпорации при регистрации и обработке запроса услугополучателя в интегрированной информационной системе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1 - ввод работником Государственной корпорации в АРМ ИС ГК логина и пароля (процесс авторизации)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2 - выбор работником Государственной корпорации государственной услуги, указанной в настоящем Регламенте, вывод на экран формы запроса для оказания государственной услуги и ввод работником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- данные доверенности не заполняются);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3 - направление запроса через ШЭП в ГБД ФЛ о данных услугополучателя, а также в ЕНИС о данных доверенности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1 - проверка наличия данных услугополучателя в ГБД ФЛ,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4 - формирование сообщения о невозможности получения данных в связи с отсутствием данных услугополучателя в ГБД ФЛ,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5 - заполнение работником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6 - направление электронного документа (запроса услугополучателя), удостоверенного (подписанного) ЭЦП работника Государственной корпорации через ШЭП в АРМ РШЭП;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7 - регистрация электронного документа в АРМ РШЭП;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2 - проверка (обработка) услугодателя на соответствие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8 -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9 - получение услугополучателем через работника Государственной корпорации результата государственной услуги (справки).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Описание действия работника Государственной корпорации при регистрации и обработке запроса услугополучателя в интегрированной информационной системе Государственной корпорации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информационных систем, задействованных в оказании государственной услуги в графической форме)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обращения через ПЭП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ПЭП прием электронного запроса осуществляется в "личном кабинете"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свидетельстве о рождении, произведенным на территории Республики Казахстан после 2008 года, содержащиеся в государственных информационных системах, предоставляются услугодателю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(действий) услугодателя и услугополучателя при оказании государственных услуг через ПЭП: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ПЭП с помощью ИИН и пароля (осуществляется для незарегистрированных услугополучателей на ПЭП);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ПЭП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 и ИИН,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удостоверение запроса для оказания государственной услуги посредством ЭЦП услугополучателя и направление электронного документа (запроса) через ШЭП в АРМ РШЭП для обработки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регистрация электронного документа в АРМ РШЭП;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условие 3 - проверка (обработка) услугодателемна соответствие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8 - получение услугополучателем результата государственной услуги (справки в форме электронного документа), сформированного АРМ РШЭП. Электронный документ формируется с использованием ЭЦП специалистауслугодателя, услугополучатель осуществляет регистрацию на ПЭП с помощью ИИН и пароля (осуществляется для незарегистрированных услугополучателей на ПЭП).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Описание порядка обращения и последовательности процедур (действий) услугодателя и услугополучателя при оказании государственных услуг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информационных систем, задействованных в оказании государственной услуги, в графической форме)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форме экстерната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8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через Государственную корпорацию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через ПЭП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485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форме экстерната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3/542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дубликатов документов</w:t>
      </w:r>
      <w:r>
        <w:br/>
      </w:r>
      <w:r>
        <w:rPr>
          <w:rFonts w:ascii="Times New Roman"/>
          <w:b/>
          <w:i w:val="false"/>
          <w:color w:val="000000"/>
        </w:rPr>
        <w:t>об основном среднем, общем среднем образовании"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12.08.2016 № 3/382 (вводится в действие по истечении десяти календарных дней после дня его первого официального опубликования).</w:t>
      </w:r>
    </w:p>
    <w:bookmarkStart w:name="z9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"Выдача дубликатов документов об основном среднем, общем среднем образовании" (далее –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об основном среднем, общем среднем образовании", утвержденный приказом Министра образования и науки Республики Казахстан от 8 апреля 2015 года № 179 (далее – Стандарт).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"Выдача дубликатов документов об основном среднем, общем среднем образовании" (далее - государственная услуга) оказывается организациями основного среднего и общего среднего образования города Алматы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дубликата свидетельства об основном среднем образовании, дубликата аттестата об общем среднем образовании.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физическим лицам (далее - услугополучатель).</w:t>
      </w:r>
    </w:p>
    <w:bookmarkStart w:name="z9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Процедуры (действия), входящие в состав процесса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и прием документов ответственным лицом услугодателя по приему документов для оказания государственных услуг, длительность процедуры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и проверка предоставленных документов руководителем услугодателя, длительность процедуры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 ответственным лицом услугодателя, длительность процедуры – 14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услугополучателю, длительность процедуры – 1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услугополучателю расписки о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отписывание руководителем услугодателя согласно резолюции заявление услугополучателя ответственному лицу услугодателя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подписывание руководителем услугодателя дубликата свидетельства об основном среднем образовании, дубликата аттестата об общем среднем образовании;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услугополучателю.</w:t>
      </w:r>
    </w:p>
    <w:bookmarkStart w:name="z9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услугодателя, участвующих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ответственное лицо услугодателя по приему документов для оказания государственных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услугодателя по приему документов для оказания государственных услуг регистрирует заявление, принимает документы и направляет на рассмотрение руководителю услугодателя, длительность процедуры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согласно резолюции отписывает заявление услугополучателя ответственному лицу услугодателя для исполнения, длительность процедуры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ответственное лицо услугодателя осуществляет проверку полноты документов, подготавливает дубликат свидетельства об основном среднем образовании, дубликат аттестата об общем среднем образовании, подписывает у руководителя услугодателя после передает ответственному лицу услугодателя по приему документов для оказания государственных услуг для выдачи услугополучателю, длительность процедуры – 14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ответственное лицо услугодателя по приему документов для оказания государственных услуг выдает дубликат свидетельства об основном среднем образовании, дубликат аттестата об общем среднем образовании услугополучателю, длительность процедуры – 1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услугополучателем документов при обращении к услугодателю или в Государственную корпорацию - 15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для сдачи пакета документов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- 15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услугодателя: с понедельника по пятницу включительно, за исключением выходных и праздничных дней,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соответствии c установленным графиком работы услугодателя с 9.00 до 18.00 часов, с перерывом на обед с 13.00 до 14.00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осуществляется с 9.00 до 18.00 часов, с перерывом на обед с 13.00 до 14.00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Государственной корпорации: с понедельника по субботу включительно, за исключением воскресенья и праздничных дней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соответствии с установленным графиком работы с 9.00 до 20.00 часов, без перерыва на обед.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 по выбору услугополучателя без ускоренного обслуживания, также посредством "бронирования" электронной очереди на ПЭП.</w:t>
      </w:r>
    </w:p>
    <w:bookmarkStart w:name="z9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</w:p>
    <w:bookmarkEnd w:id="22"/>
    <w:bookmarkStart w:name="z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порядка обращений в Государственную корпорацию с указанием длительности каждой процедуры: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заявление и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работнику Государственной корпорации, при приеме документов услугополучателю выдается расписка о приеме соответствующих документов, длительность процедуры – 15 минут;</w:t>
      </w:r>
    </w:p>
    <w:bookmarkStart w:name="z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осуществляет прием документов и направляет в накопительный отдел Государственной корпорации для передачи услугодателю, длительность процедуры – 15 минут;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ответственное лицо услугодателя по приему документов для оказания государственных услуг регистрирует заявление, принимает документы и направляет документы на рассмотрение руководителю услугодателя, длительность процедуры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согласно резолюции отписывает заявление услугополучателя ответственому лицу услугодателя для исполнения, длительность процедуры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ответственное лицо услугодателя осуществляет проверку полноты документов, подготавливает дубликат свидетельства об основном среднем образовании, дубликат аттестата об общем среднем образовании, подписывает у руководителя услугодателя после передает ответственному лицу услугодателя по приему документов для оказания государственных услуг для выдачи услугополучателю, длительность процедуры – 14 рабочих дней;</w:t>
      </w:r>
    </w:p>
    <w:bookmarkStart w:name="z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ответственное лицо услугодателя по приему документов для оказания государственных услуг выдает дубликат свидетельства об основном среднем образовании, дубликат аттестата об общем среднем образовании работнику Государственной корпорации, длительность процедуры – 1 рабочий день;</w:t>
      </w:r>
    </w:p>
    <w:bookmarkEnd w:id="25"/>
    <w:bookmarkStart w:name="z5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 выдает дубликат свидетельства об основном среднем образовании, дубликат аттестата об общем среднем образовании услугополучателю, длительность процедуры – 15 минут.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свидетельстве о рождении, произведенным на территории Республики Казахстан после 2008 года, содержащиеся в государственных информационных системах, сотрудник услугодателя получает из соответствующих государственных информационных систем.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 </w:t>
      </w:r>
    </w:p>
    <w:bookmarkStart w:name="z7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 Государственной корпорации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об основном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среднем, общем 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3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