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ab81" w14:textId="ea6a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XXXIV-й сессии маслихата города Алматы V-го созыва от 10 декабря 2014 года № 286 "О бюджете города Алматы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16 октября 2015 года № 375. Зарегистрировано в Департаменте юстиции города Алматы 21 октября 2015 года № 1214.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нормативных правовых актов за № 1116, опубликовано 6 января 2015 года в газете "Алматы ақшамы" № 1 и 6 января 2015 года в газете "Вечерний Алматы" № 2-3),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XXXV-й сессией маслихата города Алматы V-го созыва от 20 января 2015 года № 298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1119, опубликовано 5 февраля 2015 года в газете "Алматы ақшамы" № 13, в газете "Вечерний Алматы" № 15),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XXXVII-й сессией маслихата города Алматы V-го созыва от 17 марта 2015 года № 304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1153, опубликовано 2 апреля 2015 года в газете "Алматы ақшамы" № 38-39, в газете "Вечерний Алматы" № 39-40),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XL-й сессии маслихата города Алматы V-го созыва от 27 мая 2015 года № 331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1168, опубликовано 9 июня 2015 года в газете "Алматы ақшамы" № 69-70, в газете "Вечерний Алматы" № 70-71),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XLI-й сессии маслихата города Алматы V-го созыва от 23 июля 2015 года № 345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нормативных правовых актов за № 1190, опубликовано 6 августа 2015 года в газете "Алматы ақшамы" № 94, в газете "Вечерний Алматы" № 94)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"421 540 357" заменить цифрами "421 185 186";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"налоговым поступлениям" цифры "299 718 094,4" заменить цифрами "299 633 669,4";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"неналоговым поступлениям" цифры "1 951 075,6" заменить цифрами "1 682 558,6";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"117 216 187" заменить цифрами "117 213 958";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"450 524 256,4" заменить цифрами "428 268 355,4";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цифры "9 161 885" заменить цифрами "9 180 101";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в том числе: "погашение бюджетных кредитов" с цифрами "18 216"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"3 330 061" заменить цифрами "14 304 867";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"8 475 829" заменить цифрами "19 450 635";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"-41 475 845,4" заменить цифрами "-30 568 137,4";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"41 475 845,4" заменить цифрами "30 568 137,4";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"4 819 298" заменить цифрами "3 393 238";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"1 609 655,2" заменить цифрами "1 443 622,2";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"15 352 073" заменить цифрами "14 419 622";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"72 148 492,4" заменить цифрами "69 060 092,4";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"54 682 575,6" заменить цифрами "53 865 925,6";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"8 306 655,1" заменить цифрами "8 018 265,1";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"73 014 455,7" заменить цифрами "70 225 118,7";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"28 975 704,2" заменить цифрами "28 101 750,2";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"20 519 394" заменить цифрами "21 007 365";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"5 525 455" заменить цифрами "5 273 638";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"6 477 649,3" заменить цифрами "6 332 588,3";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"60 333 184" заменить цифрами "48 701 932";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"22 722 077,1" заменить цифрами "33 361 416,1";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Б. Сауранбаева (по согласованию).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 и распространяется на отношения, возникшие до введения его в действие.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XLIV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Булекбаев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XLIV-й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286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421 185 186,0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299 633 669,4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150 445 364,4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150 445 364,4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4 979 205,0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1 463 558,6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 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117 213 958,0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117 213 958,0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117 213 958,0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428 268 355,4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3 393 238,0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1 295 935,0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982 467,0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1 443 622,2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14 419 622,0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12 746 192,0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69 060 092,4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7 744 441,0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37 446 570,0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9 086 327,0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4 683 029,0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7 314 691,4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5 597 370,4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53 865 925,6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814 003,0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1 091 225,5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18 200 140,8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3 442 606,4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19 667 133,1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 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5 568 811,4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5 542 609,4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4 032 069,6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4 492 542,2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8 018 265,1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1 980 494,0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3 763 873,0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1 046 615,1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81 457,1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70 225 118,7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7 125 354,0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2 306 302,8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2 293 177,8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37 388 086,7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20 882 895,6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16 505 191,1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 в области жилищного фонда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9 079 876,2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6 837 429,9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13 548 691,0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28 101 750,2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4 606 553,0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16 886 728,2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16 003 415,2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3 814 864,0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5 273 638,0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4 347 119,0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6 332 588,3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1 627 133,0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4 487 487,3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48 701 932,0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44 190 974,6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автомобильных дорог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36 642 163,6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4 503 374,0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пассажирского транспорта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13 910 781,1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4 343 774,0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2 736 288,0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- 2020"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9 180 101,0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14 304 867,0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19 450 635,0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19 450 635,0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19 450 635,0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19 450 635,0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-30 568 137,4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30 568 137,4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XLIV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Булекбаев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