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9117" w14:textId="b079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технической инспекции, оказываемых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29 сентября 2015 года N 3/569. Зарегистрировано Департаментом юстиции города Алматы 27 октября 2015 года N 1223. Утратило силу постановлением акимата города Алматы от 25 сентября 2020 № 3/391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25.09.2020 № 3/391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"Управление сельского хозяйства города Алматы" заменены словами "Управление сельского хозяйства и ветеринарии города Алматы"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02.09.2016 № 3/426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Законами Республики Казахстан от 23 января 2001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от 15 апреля 2013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0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</w:p>
    <w:bookmarkEnd w:id="1"/>
    <w:bookmarkStart w:name="z1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Сноска. Подпункт 2) исключен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07.02.2018 № 1/40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1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города Алматы,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сельского хозяйства города Алматы обеспечить государственную регистрацию данного постановления в органах юстиции, его официальное опубликование в средствах массовой информации и размещение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Алматы Е. Аукенова.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2015 года № 3/569</w:t>
            </w:r>
          </w:p>
        </w:tc>
      </w:tr>
    </w:tbl>
    <w:bookmarkStart w:name="z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постановлений акимата города Алматы</w:t>
      </w:r>
      <w:r>
        <w:br/>
      </w:r>
      <w:r>
        <w:rPr>
          <w:rFonts w:ascii="Times New Roman"/>
          <w:b/>
          <w:i w:val="false"/>
          <w:color w:val="000000"/>
        </w:rPr>
        <w:t>признанных утратившими силу</w:t>
      </w:r>
    </w:p>
    <w:bookmarkEnd w:id="8"/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21 мая 2014 года № 2/380 "Об утверждении регламентов государственных услуги в области государственной технической инспекции, оказываемых в городе Алматы" (зарегистрированное в Реестре государственной регистрации нормативных правовых актов за № 1060, опубликованное 14 июня 2014 года в газетах "Алматы ақшамы" и "Вечерний Алматы");</w:t>
      </w:r>
    </w:p>
    <w:bookmarkEnd w:id="9"/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16 марта 2015 года № 1/174 "О внесении изменений и дополнений в постановление акимата города Алматы от 21 мая 2014 года № 2/380 "Об утверждении регламентов государственных услуг в области государственной технической инспекции, оказываемых в городе Алматы" (зарегистрированное в Реестре государственной регистрации нормативных правовых актов за № 1155, опубликованное 16 апреля 2015 года в газетах "Алматы ақшамы" и "Вечерний Алматы").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2015 года № 3/569</w:t>
            </w:r>
          </w:p>
        </w:tc>
      </w:tr>
    </w:tbl>
    <w:bookmarkStart w:name="z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удостоверений на право управления тракторами и</w:t>
      </w:r>
      <w:r>
        <w:br/>
      </w:r>
      <w:r>
        <w:rPr>
          <w:rFonts w:ascii="Times New Roman"/>
          <w:b/>
          <w:i w:val="false"/>
          <w:color w:val="000000"/>
        </w:rPr>
        <w:t>изготовленными на их базе самоходными шасси и механизмами,</w:t>
      </w:r>
      <w:r>
        <w:br/>
      </w:r>
      <w:r>
        <w:rPr>
          <w:rFonts w:ascii="Times New Roman"/>
          <w:b/>
          <w:i w:val="false"/>
          <w:color w:val="000000"/>
        </w:rPr>
        <w:t>самоходными сельскохозяйственными, мелиоративными и</w:t>
      </w:r>
      <w:r>
        <w:br/>
      </w:r>
      <w:r>
        <w:rPr>
          <w:rFonts w:ascii="Times New Roman"/>
          <w:b/>
          <w:i w:val="false"/>
          <w:color w:val="000000"/>
        </w:rPr>
        <w:t>дорожно–строительными машинами и механизмами, а также</w:t>
      </w:r>
      <w:r>
        <w:br/>
      </w:r>
      <w:r>
        <w:rPr>
          <w:rFonts w:ascii="Times New Roman"/>
          <w:b/>
          <w:i w:val="false"/>
          <w:color w:val="000000"/>
        </w:rPr>
        <w:t>специальными машинами повышенной проходимости"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дорожно–строительными машинами и механизмами, а также специальными машинами повышенной проходимости" (далее – государственная услуга) разработан на основании cтандарта государственной услуги "Выдача удостоверений на право управления тракторами и изготовленных на их базе самоходными шасси и механизмами, самоходными сельскохозяйственными, мелиоративными и дорожно–строительными машинами и механизмами, а также специальными машинами повышенной проходимости",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4–3/421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коммунальным государственным учреждением "Управление сельского хозяйства и ветеринарии города Алматы"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веб–портал "электронного правительства" www.egov.kz, www.elicense.kz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удостоверение, дубликат удостоверения, при замене (обмене) удостоверения старого образца, на новое удостоверение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дорожно–строительными машинами и механизмами, а также специальными машинами повышенной проходимости (далее – удостоверение тракториста–машиниста).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платной основе физическим лицам (далее –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услугополучатель оплачивает в бюджет государственную пошлину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1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действия по оказанию государственной услуги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обращении к услугодателю –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согласно приложению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обращении на портал –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форме электронного документа согласно приложению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не более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проверка на полноту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выдача услугополучателю копии зарегистрированного заявления с указанием: входящего номера, даты регистрации, фамилии и инициалов должностного лица, принявшего заявление, даты (времени) получения государственной услуги и места выдачи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корреспонденцией – не более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определение ответственного исполнителя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при выдаче удостоверения определяет дату экзаменов и направляет документы на комиссию. При выдаче дубликата или замене удостоверения старого образца готовит дубликат или удостоверение в течение 2 (двух) рабочих дней с момента получения документов, проставляет соответствующие штампы и вносит регистрационную запись в книге (журнале).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удостоверения, дубликат удостоверения, при замене (обмене) удостоверения старого образца на новое удостоверение тракториста–машиниста.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в течение 2 (двух) часов проводит экзамен, подписывают протокол и передают исполнителю.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готовый документ в течение 30 (тридцати) минут.</w:t>
      </w:r>
    </w:p>
    <w:bookmarkStart w:name="z1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корреспонденцией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при выдаче удостоверения определяет дату экзаменов и направляет документы на комиссию. При выдаче дубликата или замене удостоверения старого образца готовит дубликат или удостоверение в течение 2 (двух) рабочих дней с момента получения документов, проставляет соответствующие штампы и вносит регистрационную запись в книге (журнале);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в течение 2 (двух) часов проводит экзамен, подписывают протокол и передают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готовый документ в течение 30 (тридцати) минут.</w:t>
      </w:r>
    </w:p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и (или) бизнес–идентификационного номера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индивидуального идентификационного номера / бизнес–идентификационного номера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индивидуального идентификационного номера / бизнес–идентификационного номера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индивидуального идентификационного номера / бизнес–идентификационного номера указанным в запросе, и индивидуального идентификационного номера / бизнес–идентификационного номера, указанным в регистрационном свидетельстве электронной цифровой подписи);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подписи услугополучателем, через шлюз электронного правительства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Стандарте</w:t>
      </w:r>
      <w:r>
        <w:rPr>
          <w:rFonts w:ascii="Times New Roman"/>
          <w:b w:val="false"/>
          <w:i w:val="false"/>
          <w:color w:val="000000"/>
          <w:sz w:val="28"/>
        </w:rPr>
        <w:t>, которые являются основанием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сформированный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электронной цифровой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Диаграмма функционального взаимодействия информационных систем, задействованных при оказании государственной услуги через портал, приведены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и порядка использования информационных систем в процессе оказания государственной услуги отражаются в справочнике бизнес–процессов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бизнес–процессов оказания государственной услуги размещается на интернет–ресурсах акимата города Алматы (http://almaty.gov.kz).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 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тракторами и изготовленными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базе самоходными шасси и механизмами,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сельскохозяйственными,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 дорожно–строительными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машинами и механизмами, а также 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машинами повышенной проходимости"</w:t>
            </w:r>
          </w:p>
        </w:tc>
      </w:tr>
    </w:tbl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при оказании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 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тракторами и изготовленными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базе самоходными шасси и механизмами,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сельскохозяйственными,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 дорожно–строительными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машинами и механизмами, а также 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машинами повышенной проходимости"</w:t>
            </w:r>
          </w:p>
        </w:tc>
      </w:tr>
    </w:tbl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бизнес–процессов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Через услугодателя: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Через веб–портал "е–правительство":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976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355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2015 года № 3/569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лиц, управляющих тракторами и</w:t>
      </w:r>
      <w:r>
        <w:br/>
      </w:r>
      <w:r>
        <w:rPr>
          <w:rFonts w:ascii="Times New Roman"/>
          <w:b/>
          <w:i w:val="false"/>
          <w:color w:val="000000"/>
        </w:rPr>
        <w:t>изготовленными на их базе самоходными шасси</w:t>
      </w:r>
      <w:r>
        <w:br/>
      </w:r>
      <w:r>
        <w:rPr>
          <w:rFonts w:ascii="Times New Roman"/>
          <w:b/>
          <w:i w:val="false"/>
          <w:color w:val="000000"/>
        </w:rPr>
        <w:t>и механизмами, самоходными сельскохозяйственными,</w:t>
      </w:r>
      <w:r>
        <w:br/>
      </w:r>
      <w:r>
        <w:rPr>
          <w:rFonts w:ascii="Times New Roman"/>
          <w:b/>
          <w:i w:val="false"/>
          <w:color w:val="000000"/>
        </w:rPr>
        <w:t>мелиоративными и дорожно–строительными машинами</w:t>
      </w:r>
      <w:r>
        <w:br/>
      </w:r>
      <w:r>
        <w:rPr>
          <w:rFonts w:ascii="Times New Roman"/>
          <w:b/>
          <w:i w:val="false"/>
          <w:color w:val="000000"/>
        </w:rPr>
        <w:t>и механизмами, а также специальными машинами</w:t>
      </w:r>
      <w:r>
        <w:br/>
      </w:r>
      <w:r>
        <w:rPr>
          <w:rFonts w:ascii="Times New Roman"/>
          <w:b/>
          <w:i w:val="false"/>
          <w:color w:val="000000"/>
        </w:rPr>
        <w:t>повышенной проходимости по доверенности"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07.02.2018 № 1/40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2015 года № 3/569</w:t>
            </w:r>
          </w:p>
        </w:tc>
      </w:tr>
    </w:tbl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регистрационного документа (дубликата)</w:t>
      </w:r>
      <w:r>
        <w:br/>
      </w:r>
      <w:r>
        <w:rPr>
          <w:rFonts w:ascii="Times New Roman"/>
          <w:b/>
          <w:i w:val="false"/>
          <w:color w:val="000000"/>
        </w:rPr>
        <w:t>и государственного номерного знака для тракторов</w:t>
      </w:r>
      <w:r>
        <w:br/>
      </w:r>
      <w:r>
        <w:rPr>
          <w:rFonts w:ascii="Times New Roman"/>
          <w:b/>
          <w:i w:val="false"/>
          <w:color w:val="000000"/>
        </w:rPr>
        <w:t>и изготовленных на их базе самоходных шасси и</w:t>
      </w:r>
      <w:r>
        <w:br/>
      </w:r>
      <w:r>
        <w:rPr>
          <w:rFonts w:ascii="Times New Roman"/>
          <w:b/>
          <w:i w:val="false"/>
          <w:color w:val="000000"/>
        </w:rPr>
        <w:t>механизмов, самоходных сельскохозяйственных,</w:t>
      </w:r>
      <w:r>
        <w:br/>
      </w:r>
      <w:r>
        <w:rPr>
          <w:rFonts w:ascii="Times New Roman"/>
          <w:b/>
          <w:i w:val="false"/>
          <w:color w:val="000000"/>
        </w:rPr>
        <w:t>мелиоративных и дорожно–строительных машин, а</w:t>
      </w:r>
      <w:r>
        <w:br/>
      </w:r>
      <w:r>
        <w:rPr>
          <w:rFonts w:ascii="Times New Roman"/>
          <w:b/>
          <w:i w:val="false"/>
          <w:color w:val="000000"/>
        </w:rPr>
        <w:t>также специальных машин повышенной проходимости"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дорожно–строительных машин, а также специальных машин повышенной проходимости" (далее – государственная услуга) разработан на основании cтандарта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дорожно–строительных машин, а также специальных машин повышенной проходимости",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4–3/421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коммунальным государственным учреждением "Управление сельского хозяйства и ветеринарии города Алматы"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веб–портал "электронного правительства" www.egov.kz, www.elicense.kz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дорожно–строительных машин, а также специальных машин повышенной проходимости.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платной основе физическим и юридическим лицам (далее –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услугополучатель оплачивает в бюджет государственную пошлину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действия по оказанию государственной услуги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обращении услугодателю –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обращении через портал – заявление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к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не более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проверка на полноту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выдача услугополучателю копии зарегистрированного заявления с указанием: входящего номера, даты регистрации, фамилии и инициалов должностного лица, принявшего заявление, даты (времени) получения государственной услуги и места выдачи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корреспонденцией – не более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определение ответственного исполнителя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15 (пятнадцати) календарных дней с момента сдачи услугополучателем необходимых документов вносит регистрационную запись в книге (журнале).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регистрационная запись в книге и подготовка государственных номерных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выдает регистрационный документ (дубликат) и государственный номерной знак в течение 30 (тридцати) минут.</w:t>
      </w:r>
    </w:p>
    <w:bookmarkStart w:name="z4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корреспонденцией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15 (пятнадцати) календарных дней с момента сдачи услугополучателем необходимых документов вносит регистрационную запись в книге (журнале);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выдает регистрационный документ (дубликат) и государственный номерной знак в течение 30 (тридцати) минут.</w:t>
      </w:r>
    </w:p>
    <w:bookmarkStart w:name="z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и (или) бизнес–идентификационного номера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индивидуального идентификационного номера / бизнес–идентификационного номера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индивидуального идентификационного номера / бизнес–идентификационного номера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индивидуального идентификационного номера / бизнес–идентификационного номера указанным в запросе, и индивидуального идентификационного номера / бизнес–идентификационного номера, указанным в регистрационном свидетельстве электронной цифровой подписи);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подписи услугополучателем, через шлюз электронного правительства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Стандарте</w:t>
      </w:r>
      <w:r>
        <w:rPr>
          <w:rFonts w:ascii="Times New Roman"/>
          <w:b w:val="false"/>
          <w:i w:val="false"/>
          <w:color w:val="000000"/>
          <w:sz w:val="28"/>
        </w:rPr>
        <w:t>, которые являются основанием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сформированный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электронной цифровой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Диаграмма функционального взаимодействия информационных систем, задействованных при оказании государственной услуги через портал, приведены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и порядка использования информационных систем в процессе оказания государственной услуги отражаются в справочнике бизнес–процессов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бизнес–процессов оказания государственной услуги размещается на интернет–ресурсах акимата города Алматы (http://almaty.gov.kz).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регистрационного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(дубликата)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номерного знака для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и механизмов,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 мелиоративных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дорожно–строительных машин,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 повышенной проходимости"</w:t>
            </w:r>
          </w:p>
        </w:tc>
      </w:tr>
    </w:tbl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регистрационного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(дубликата)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номерного знака для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и механизмов,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 мелиоративных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дорожно–строительных машин,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 повышенной проходимости"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бизнес–процессов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Через услугодателя: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Через веб–портал "е–правительство":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643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355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2015 года № 3/569</w:t>
            </w:r>
          </w:p>
        </w:tc>
      </w:tr>
    </w:tbl>
    <w:bookmarkStart w:name="z6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залога тракторов и</w:t>
      </w:r>
      <w:r>
        <w:br/>
      </w:r>
      <w:r>
        <w:rPr>
          <w:rFonts w:ascii="Times New Roman"/>
          <w:b/>
          <w:i w:val="false"/>
          <w:color w:val="000000"/>
        </w:rPr>
        <w:t>изготовленных на их базе самоходных шасси и механизмов,</w:t>
      </w:r>
      <w:r>
        <w:br/>
      </w:r>
      <w:r>
        <w:rPr>
          <w:rFonts w:ascii="Times New Roman"/>
          <w:b/>
          <w:i w:val="false"/>
          <w:color w:val="000000"/>
        </w:rPr>
        <w:t>прицепов к ним, включая прицепы со смонтированным</w:t>
      </w:r>
      <w:r>
        <w:br/>
      </w:r>
      <w:r>
        <w:rPr>
          <w:rFonts w:ascii="Times New Roman"/>
          <w:b/>
          <w:i w:val="false"/>
          <w:color w:val="000000"/>
        </w:rPr>
        <w:t>специальным оборудованием, самоходных, сельскохозяйственных,</w:t>
      </w:r>
      <w:r>
        <w:br/>
      </w:r>
      <w:r>
        <w:rPr>
          <w:rFonts w:ascii="Times New Roman"/>
          <w:b/>
          <w:i w:val="false"/>
          <w:color w:val="000000"/>
        </w:rPr>
        <w:t>мелиоративных и дорожно–строительных машин и механизмов,</w:t>
      </w:r>
      <w:r>
        <w:br/>
      </w:r>
      <w:r>
        <w:rPr>
          <w:rFonts w:ascii="Times New Roman"/>
          <w:b/>
          <w:i w:val="false"/>
          <w:color w:val="000000"/>
        </w:rPr>
        <w:t>а также специальных машин повышенной проходимости"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дорожно–строительных машин и механизмов, а также специальных машин повышенной проходимости" (далее – государственная услуга) разработан на основании cтандарта государственной услуги "Государственная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дорожно–строительных машин и механизмов, а также специальных машин повышенной проходимости",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4–3/421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коммунальным государственным учреждением "Управление сельского хозяйства и ветеринарии города Алматы"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 – портал "электронного правительства"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регистрация и выдача свидетельства о государственной регистрации залога (дубликата)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дорожно–строительных машин и механизмов, а также специальных машин повышенной проходимости.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физического или юридического лица (далее – услугополучатель) в форме электронного документа, подписанного электронной цифровой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платной основе физическим и юридическим лицам (далее –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услугополучатель оплачивает в бюджет сбор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6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действия по оказанию государственной услуги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обращении к услугодателю –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обращении на портал – заявление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осуществляет прием документов и их регистрацию – не более 30 (тридцати) минут. Результат – проверка на полноту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выдача услугополучателю копии зарегистрированного заявления с указанием входящего номера, даты регистрации, фамилии и инициалов должностного лица, принявшего заявление, даты (времени) получения государственной услуги и места выдачи документов и передача документов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корреспонденцией – не более 30 (тридцати) минут. Результат – определение ответственного исполнителя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2 (двух) рабочих дней с момента сдачи услугополучателем необходимых документов вносит регистрационную запись в книге (журнале). Результат – регистрация и выдача свидетельства о государственной регистрации залога (дубликата)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дорожно–строительных машин и механизмов, а также специальных машин повышенной проходимости в бумажной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выдает свидетельства о государственной регистрации залога в течение 30 (тридцати) минут.</w:t>
      </w:r>
    </w:p>
    <w:bookmarkStart w:name="z6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 осуществляет прием документов и их регистрацию – не более 30 (тридцати) минут. Результат – проверка на полноту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выдача услугополучателю копии зарегистрированного заявления с указанием входящего номера, даты регистрации, фамилии и инициалов должностного лица, принявшего заявление, даты (времени) получения государственной услуги и места выдачи документов и передача документов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корреспонденцией – не более 30 (тридцати) минут. Результат – определение ответственного исполнителя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2 (двух) рабочих дней с момента сдачи услугополучателем необходимых документов вносит регистрационную запись в книге (журнале). Результат – регистрация и выдача свидетельства о государственной регистрации залога (дубликата)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дорожно–строительных машин и механизмов, а также специальных машин повышенной проходимости в бумажной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выдает свидетельства о государственной регистрации залога в течение 30 (тридцати) минут.</w:t>
      </w:r>
    </w:p>
    <w:bookmarkStart w:name="z6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и (или) бизнес–идентификационного номера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индивидуального идентификационного номера / бизнес–идентификационного номера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индивидуального идентификационного номера / бизнес–идентификационного номера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индивидуального идентификационного номера / бизнес–идентификационного номера указанным в запросе, и индивидуального идентификационного номера / бизнес–идентификационного номера, указанным в регистрационном свидетельстве электронной цифровой подписи);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подписи услугополучателем, через шлюз электронного правительства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Стандарте</w:t>
      </w:r>
      <w:r>
        <w:rPr>
          <w:rFonts w:ascii="Times New Roman"/>
          <w:b w:val="false"/>
          <w:i w:val="false"/>
          <w:color w:val="000000"/>
          <w:sz w:val="28"/>
        </w:rPr>
        <w:t>, которые являются основанием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сформированный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электронной цифровой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Диаграмма функционального взаимодействия информационных систем, задействованных при оказании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и порядка использования информационных систем в процессе оказания государственной услуги отражаются в справочнике бизнес–процессов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бизнес–процессов оказания государственной услуги размещается на интернет–ресурсах акимата города Алматы (http://almaty.gov.kz).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 залога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изготовленных на их базе 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 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самоходных, сельскохозяйственных, мелиоративных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дорожно–строительных машин и механизмов,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специальных машин повышенной проходимости"</w:t>
            </w:r>
          </w:p>
        </w:tc>
      </w:tr>
    </w:tbl>
    <w:bookmarkStart w:name="z7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при оказании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 залога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изготовленных на их базе 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 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самоходных, сельскохозяйственных, мелиоративных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дорожно–строительных машин и механизмов,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специальных машин повышенной проходимости"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бизнес–процессов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Через услугодателя: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Через веб–портал "е–правительство":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611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355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2015 года № 3/569</w:t>
            </w:r>
          </w:p>
        </w:tc>
      </w:tr>
    </w:tbl>
    <w:bookmarkStart w:name="z7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ежегодного государственного технического</w:t>
      </w:r>
      <w:r>
        <w:br/>
      </w:r>
      <w:r>
        <w:rPr>
          <w:rFonts w:ascii="Times New Roman"/>
          <w:b/>
          <w:i w:val="false"/>
          <w:color w:val="000000"/>
        </w:rPr>
        <w:t>осмотра тракторов и изготовленных на их базе самоходных</w:t>
      </w:r>
      <w:r>
        <w:br/>
      </w:r>
      <w:r>
        <w:rPr>
          <w:rFonts w:ascii="Times New Roman"/>
          <w:b/>
          <w:i w:val="false"/>
          <w:color w:val="000000"/>
        </w:rPr>
        <w:t>шасси и механизмов, прицепов к ним, включая прицепы со</w:t>
      </w:r>
      <w:r>
        <w:br/>
      </w:r>
      <w:r>
        <w:rPr>
          <w:rFonts w:ascii="Times New Roman"/>
          <w:b/>
          <w:i w:val="false"/>
          <w:color w:val="000000"/>
        </w:rPr>
        <w:t>смонтированным специальным оборудованием, самоходных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сельскохозяйственных, мелиоративных и дорожно–строительных</w:t>
      </w:r>
      <w:r>
        <w:br/>
      </w:r>
      <w:r>
        <w:rPr>
          <w:rFonts w:ascii="Times New Roman"/>
          <w:b/>
          <w:i w:val="false"/>
          <w:color w:val="000000"/>
        </w:rPr>
        <w:t>машин и механизмов, а также специальных машин повышенной</w:t>
      </w:r>
      <w:r>
        <w:br/>
      </w:r>
      <w:r>
        <w:rPr>
          <w:rFonts w:ascii="Times New Roman"/>
          <w:b/>
          <w:i w:val="false"/>
          <w:color w:val="000000"/>
        </w:rPr>
        <w:t>проходимости"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дорожно–строительных машин и механизмов, а также специальных машин повышенной проходимости" (далее – государственная услуга) разработан на основании cтандарта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дорожно–строительных машин и механизмов, а также специальных машин повышенной проходимости",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4–3/421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коммунальным государственным учреждением "Управление сельского хозяйства и ветеринарии города Алматы"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веб–портал "электронного правительства" www.e.gov.kz, www.elicense.kz,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внесение записи "Исправен", либо "Неисправен" в регистрационном документе (техническом паспорте) заверенная подписью инженера–инспектора и штампом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на портал – уведомление о готовности инженер–инспектора к проведению ежегодного государственного технического осмотра, с указанием даты, места и времени проведения технического осмотра машины.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8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действия по оказанию государственной услуги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обращении к услугодателю –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на портал – запрос в форме электронного документа, согласно приложению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не более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проверка на полноту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выдача услугополучателю копии зарегистрированного заявления с указанием: входящего номера, даты регистрации, фамилии и инициалов должностного лица, принявшего заявление, даты (времени) получения государственной услуги и места выдачи документов и передача документов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корреспонденцией – не более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определение ответственного исполнителя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15 (пятнадцати) рабочих дней с момента сдачи услугополучателем необходимых документов, проводит технический осмотр машины и вносит регистрационную запись в книге (журнале).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внесение записи "Исправен", либо "Неисправен" в регистрационном документе (техническом паспорте) заверенной подписью инженера–инспектора и штампом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выдает готовые документы в течение 30 (тридцати) минут.</w:t>
      </w:r>
    </w:p>
    <w:bookmarkStart w:name="z8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корреспонденцией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15 (пятнадцати) рабочих дней с момента сдачи услугополучателем необходимых документов, проводит технический осмотр машины и вносит регистрационную запись в книге (журнале).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выдает готовые документы в течение 30 (тридцати) минут.</w:t>
      </w:r>
    </w:p>
    <w:bookmarkStart w:name="z8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и (или) бизнес–идентификационного номера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индивидуального идентификационного номера / бизнес–идентификационного номера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индивидуального идентификационного номера / бизнес–идентификационного номера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индивидуального идентификационного номера / бизнес–идентификационного номера указанным в запросе, и индивидуального идентификационного номера / бизнес–идентификационного номера, указанным в регистрационном свидетельстве электронной цифровой подписи);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подписи услугополучателем, через шлюз электронного правительства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Стандарте</w:t>
      </w:r>
      <w:r>
        <w:rPr>
          <w:rFonts w:ascii="Times New Roman"/>
          <w:b w:val="false"/>
          <w:i w:val="false"/>
          <w:color w:val="000000"/>
          <w:sz w:val="28"/>
        </w:rPr>
        <w:t>, которые являются основанием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сформированный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электронной цифровой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Диаграмма функционального взаимодействия информационных систем, задействованных при оказании государственной услуги через портал, приведены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и порядка использования информационных систем в процессе оказания государственной услуги отражаются в справочнике бизнес–процессов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бизнес–процессов оказания государственной услуги размещается на интернет–ресурсах акимата города Алматы (http://almaty.gov.kz).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ежегодного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 тракторов и 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базе самоходных шасси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ним, включая 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 мелиоративных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дорожно–строительных машин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специальных машин повышенной проходимости"</w:t>
            </w:r>
          </w:p>
        </w:tc>
      </w:tr>
    </w:tbl>
    <w:bookmarkStart w:name="z8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при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оказании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ежегодного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 тракторов и 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базе самоходных шасси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ним, включая 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 мелиоративных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дорожно–строительных машин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специальных машин повышенной 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бизнес–процессов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Через услугодателя: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Через веб–портал "е–правительство"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355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2015 года № 3/569</w:t>
            </w:r>
          </w:p>
        </w:tc>
      </w:tr>
    </w:tbl>
    <w:bookmarkStart w:name="z9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информации об отсутствии (наличии)</w:t>
      </w:r>
      <w:r>
        <w:br/>
      </w:r>
      <w:r>
        <w:rPr>
          <w:rFonts w:ascii="Times New Roman"/>
          <w:b/>
          <w:i w:val="false"/>
          <w:color w:val="000000"/>
        </w:rPr>
        <w:t>обременений тракторов и изготовленных на их базе</w:t>
      </w:r>
      <w:r>
        <w:br/>
      </w:r>
      <w:r>
        <w:rPr>
          <w:rFonts w:ascii="Times New Roman"/>
          <w:b/>
          <w:i w:val="false"/>
          <w:color w:val="000000"/>
        </w:rPr>
        <w:t>самоходных шасси и механизмов, прицепов к ним,</w:t>
      </w:r>
      <w:r>
        <w:br/>
      </w:r>
      <w:r>
        <w:rPr>
          <w:rFonts w:ascii="Times New Roman"/>
          <w:b/>
          <w:i w:val="false"/>
          <w:color w:val="000000"/>
        </w:rPr>
        <w:t>включая прицепы со смонтированным специальным</w:t>
      </w:r>
      <w:r>
        <w:br/>
      </w:r>
      <w:r>
        <w:rPr>
          <w:rFonts w:ascii="Times New Roman"/>
          <w:b/>
          <w:i w:val="false"/>
          <w:color w:val="000000"/>
        </w:rPr>
        <w:t>оборудованием, самоходных сельскохозяйственных,</w:t>
      </w:r>
      <w:r>
        <w:br/>
      </w:r>
      <w:r>
        <w:rPr>
          <w:rFonts w:ascii="Times New Roman"/>
          <w:b/>
          <w:i w:val="false"/>
          <w:color w:val="000000"/>
        </w:rPr>
        <w:t>мелиоративных и дорожно–строительных машин и</w:t>
      </w:r>
      <w:r>
        <w:br/>
      </w:r>
      <w:r>
        <w:rPr>
          <w:rFonts w:ascii="Times New Roman"/>
          <w:b/>
          <w:i w:val="false"/>
          <w:color w:val="000000"/>
        </w:rPr>
        <w:t>механизмов, а также специальных машин повышенной</w:t>
      </w:r>
      <w:r>
        <w:br/>
      </w:r>
      <w:r>
        <w:rPr>
          <w:rFonts w:ascii="Times New Roman"/>
          <w:b/>
          <w:i w:val="false"/>
          <w:color w:val="000000"/>
        </w:rPr>
        <w:t>проходимости"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</w:t>
      </w:r>
      <w:r>
        <w:rPr>
          <w:rFonts w:ascii="Times New Roman"/>
          <w:b w:val="false"/>
          <w:i w:val="false"/>
          <w:color w:val="ff0000"/>
          <w:sz w:val="28"/>
        </w:rPr>
        <w:t>я акимата города Алматы 02.09.2016 № 3/426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1. Государственная услуга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– государственная услуга) оказывается коммунальным государственным учреждением "Управление сельского хозяйства и ветеринарии города Алматы" (далее – услугодатель) на основании стандарта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 (далее – cтандарт).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 или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выписка из реестра регистрации залога движимого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электронная.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либо его представителя документов,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(тридцати) минут принимает и регистрирует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(тридцати) минут направляет заявление для рассмотрения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(тридцати) минут определяет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2 (двух) часов готовит выписку из реестра регистрации залога движимого имущества и направляет руководителю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(тридцати) минут регистрирует выписку из реестра регистрации залога движимого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(тридцати) минут направляет выписку из реестра регистрации залога движимого имущества в Государственную корпорацию.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готовит выписку из реестра регистрации залога движимого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регистрирует выписку из реестра регистрации залога движимого имущества и направляет в Государственную корпорацию.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(сотрудников)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(сотрудников)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(сотрудниками)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(тридцати) минут принимает и регистрирует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(тридцати) минут направляет заявление для рассмотрения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(тридцати) минут определяет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2 (двух) часов готовит выписку из реестра регистрации залога движимого имущества и направляет руководителю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и направляет в канцелярию;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(тридцати) минут регистрирует выписку из реестра регистрации залога движимого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(тридцати) минут направляет выписку из реестра регистрации залога движимого имущества в Государственную корпорацию либо в личный кабинет услугополучателя.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(или) к услугодателю,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порядке "электронной" очереди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(десяти) минут выдает расписку о приеме заявления и всех необходимых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30 (тридцати) минут отказывает в приеме заявления и выдает расписку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течение 30 (тридцати) минут в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(либо его представителя по нотариально удостоверенной доверенностью, юридическому лицу – по документу, подтверждающему полномочия).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Государственной корпорации в течение 30 (тридцати) минут выдает выписку из реестра регистрации залога движимого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номера, бизнес – идентификационного номера и пароля (осуществляется для незарегистрированных 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бизнес–идентификационного номера и пароля (процесс авторизации)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номер, бизнес–идентификационный номер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электронной цифровой подписи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и бизнес–идентификационным номером, указанным в запросе, и индивидуальным идентификационным номером и бизнес–идентификационным номером, указанным в регистрационном свидетельстве электронной цифровой подписи);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услугополучателя в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результата услуги, сформированного порталом в течение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3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 – ресурсах акимата города Алматы (http://almaty.gov.kz).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обременений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 изготовленных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базе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и механизмов, прицепов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ним, 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обременений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 изготовленных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базе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и механизмов, прицепов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ним, 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 xml:space="preserve">бизнес–процессов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Через Государственная корпорация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51600" cy="577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Условные обозначения:</w:t>
      </w:r>
    </w:p>
    <w:bookmarkEnd w:id="3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43600" cy="196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Через веб–портал "е–правительство"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294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816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header.xml" Type="http://schemas.openxmlformats.org/officeDocument/2006/relationships/header" Id="rId2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