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502e" w14:textId="e455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XXXVІI-й сессии маслихата города Алматы 
V-го созыва от 17 марта 2015 года № 316 "Об утверждении ставок платы 
за пользование водными ресурсами из поверхностных источников по городу Алматы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16 октября 2015 года № 376. Зарегистрировано Департаментом юстиции города Алматы 16 ноября 2015 года № 1226. Утратило силу решением маслихата города Алматы от 11 марта 2016 года N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11.03.2016 N 419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XXXVІI-й сессии маслихата города Алматы V-го созыва от 17 марта 2015 года № 316 «Об утверждении ставок платы за пользование водными ресурсами из поверхностных источников по городу Алматы на 2015 год» (зарегистрировано в Реестре государственной регистрации нормативных правовых актов за № 1157, опубликовано 18 апреля 2015 года в газетах «Алматы Акшамы» № 48 и 18 апреля 2015 года «Вечерний Алматы» № 48-49)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 Шин и заместителя акима города Алматы Е. Аукенова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XLIV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    В. Булекбаев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    К. Казанбаев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2015 года № 376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
поверхностных источников по городу Алматы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804"/>
        <w:gridCol w:w="2095"/>
        <w:gridCol w:w="1504"/>
        <w:gridCol w:w="2002"/>
        <w:gridCol w:w="2199"/>
        <w:gridCol w:w="19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</w:tr>
      <w:tr>
        <w:trPr>
          <w:trHeight w:val="27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сейны рек, озер, морей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тацион-ные и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 услуги (тенге/1000 куб.м)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 включая теплоэ-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нергетику (тенге/1000 куб.м)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(тенге/1000 куб.м)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 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ляющие забор из водных источников (тенге/1000 куб.м)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гетика (тенге/1000 кВт.час)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(тенге/1000т.км)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сейн рек и озер 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хаш и 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