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69d7" w14:textId="997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28 апреля
2015 года № 2/272 "Об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октября 2015 года № 4/595. Зарегистрировано Департаментом юстиции города Алматы 16 ноября 2015 года № 1227. Утратило силу постановлением акимата города Алматы от 25 февраля 2016 года № 1/61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25.02.2016 № 1/61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государственном и местном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апреля 2015 года № 2/272 «Об утверждении Методики ежегодной оценки деятельности административных государственных служащих корпуса «Б» (зарегистрированное в Реестре государственной регистрации нормативных правовых актов за № 1164 от 18 мая 2015 года, опубликованное 23 мая 2015 года в газетах «Алматы ақшамы» и «Вечерний Алматы»),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в аппарате акима города Алматы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в исполнительных органах, финансируемых из местного бюджета, является руководитель данного государственного органа либо лицо,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аппарата акима города Алматы, сотрудник службы управления персоналом исполнительных органов, финансируемых из местного бюджета соответственно.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М. 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