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c93a" w14:textId="c36c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
воспитание и обучение и размера родительской платы в дошкольных организациях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18 ноября 2015 года № 4/633. Зарегистрировано Департаментом юстиции города Алматы 9 декабря 2015 года № 1235. Утратило силу постановлением акимата города Алматы от 04 февраля 2016 года № 1/42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04.02.2016 № 1/42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от 27 июля 2007 года «Об образовании»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дошкольное воспитание и обучение,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родительскую плату в дошкольных организациях в размере не более 15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Администраторам бюджетных программ произвести возмещение затрат соответствующих организаций образования в пределах утвержденных смет.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  от 15 апреля 2014 года № 2/250 «Об утверждении государственного образовательного заказа на дошкольное воспитание и обучение и размера родительской платы в дошкольных организациях города Алматы» (зарегистрированное в реестре государственной регистрации нормативных правовых актов за № 1036, опубликованное 13 мая 2014 года в газетах «Вечерний Алматы», «Алматы ақшамы»).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образования города Алматы обеспечить государственную регистрацию настоящего постановления в органах юстиции, его официальное опубликование в средствах массовой информации и размещение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«Об утверждении государственного образовательного заказа на дошкольное воспитание и обучение и размера родительской платы в дошкольных организациях города Алматы» возложить на  заместителя акима города Алматы А. Кырыкбаева.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Алматы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Б. Байбек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2015 года № 4/633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
воспитание и обучение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08"/>
        <w:gridCol w:w="5953"/>
        <w:gridCol w:w="2813"/>
        <w:gridCol w:w="299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дошкольной организации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Контингент (количество человек)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государст- венного заказа (тыс. тенге)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Алатауского района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31» Управления образования города Алматы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161»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164» Управление образование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165»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168» Управления образования города Алматы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177»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375318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Алмалинского района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9»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10»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11»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12»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14»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16»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18»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19»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20»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22»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30»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41»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43»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74»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93»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139»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599499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Ауэзовского района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23»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27»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28»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29»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33»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34»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35»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36»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39»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42»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44»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46»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47»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48»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49»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50»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52»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53»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55»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56»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57»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58»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60»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62»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64»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100»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129»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154»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158»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159»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160»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174»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178»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1274771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Бостандыкского района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40»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69»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71»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72»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75»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77»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79»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80»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81»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82»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83»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85»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87»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88»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89»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90»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91»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92»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99»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108»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113»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151»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152»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155»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630077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Жетысуского района
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«Ясли-сад № 17»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51»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61»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63»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67»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94»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97»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98»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101»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102»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104»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128»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162»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163»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169»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«Ясли-сад № 170»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«Ясли-сад № 171»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«Ясли-сад № 175»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«Ясли-сад № 176»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660911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Медеуского района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5» Управления образования города Алматы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96» Управления образования города Алматы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105» Управления образования города Алматы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№106» Управления образования города Алматы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109» Управления образования города Алматы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110»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112» Управления образования города Алматы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114» Управления образования города Алматы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116» Управления образования города Алматы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125» Управления образования города Алматы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126» Управления образования города Алматы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141» Управления образования города Алматы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156» Управления образования города Алматы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№157» Управления образования города Алматы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166» Управления образования города Алматы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351639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Турксибского района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15»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32»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65»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73»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86»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117»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118»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119»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121»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122»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127»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131»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149»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167»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173»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185»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439998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Наурызбайского района
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172» Управления образования города Алматы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48828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