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da94" w14:textId="a1cd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автомобильных дорог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декабря 2015 года № 4/661. Зарегистрировано Департаментом юстиции города Алматы 14 января 2016 года № 1244. Утратило силу постановлением акимата города Алматы от 10 июня 2016 года № 2/266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10.06.2016 № 2/266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автомобильных дорог города Алматы" (далее – Управление)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постановление акимата города Алматы от 25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4/1063 "Об утверждении положения Управления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постановление акимата города Алматы от 27 ноября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4/1022 "О внесении изменений в постановление акимата города Алматы от 25 декабря 2012 года № 4/1063 "Об утверждении положения Управления автомобильных дорог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4/661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автомобильных дорог города Алматы"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Коммунальное государственное учреждение "Управление автомобильных дорог города Алматы" является государственным органом Республики Казахстан, осуществляющим руководство в сферах строительства и ремонта автомобильных дорог, дорожной инфраструктуры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Коммунальное государственное учреждение "Управление автомобильных дорог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учреждение "Управление автомобильных дорог города Алматы" является юридическим лицом в организационно - 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"Управление автомобильных дорог города Алматы"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Коммунальное государственное учреждение "Управление автомобильных дорог города Алматы" имеет право выступать стороной гражданско-правовых отношений от имени государства, если оно уполномочено на это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"Управление автомобильных дорог города Алматы"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автомобильных дорог города Алматы"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коммунального государственного учреждения "Управление автомобильных дорог города Алматы"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050001, город Алматы, Бостандыкский район, площадь Республики,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"Алматы қаласы Автомобиль жолдары басқармасы"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коммунальное государственное учреждение "Управление автомобильных дорог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"Управление автомобильных дорог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коммунального государственного учреждения "Управление автомобильных дорог города Алматы"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Коммунальному государственному учреждению "Управление автомобильных дорог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автомобильных дорог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коммунальному государственному учреждению "Управление автомобильных дорог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автомобильных дорог города Алматы"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определена миссия коммунального государственного учреждения "Управление автомобильных дорог города Алматы" - участие в реализации государственной политики по созданию жизнеобеспечивающей инфраструктуры и проведение эффективной государственной политики в сфере автомобильных дорог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Задачи коммунального государственного учреждения "Управление автомобильных дорог города Алматы"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сфере автомобильных дорог и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Функции коммунального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автомобильных дорог города Алматы" определены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программ развития проектов, строительства и ремонта автомобильных дорог, объектов дорожной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участие в научно-исследовательских, научно-технических и проектных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оценки эффективности деятельности сотрудников коммунального государственного учреждения "Управление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разработка проектов нормативных правовых актов по вопросам, входящим в компетенцию коммунального государственного учреждения "Управление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регулирование и управление работами в области строительства и ремонта автомобильных дорог, объектов дорожной инфраструктуры города, выработка необходимых мер, обеспечивающих выполнение требований законодательных актов, постановлений Правительства, постановлений акимата и решений маслихата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работ по строительству, реконструкции и ремонту автомобильных дорог, улиц в городе Алматы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контроля при производстве работ по строительству, реконструкции и ремонту автомобильных дорог, улиц в городе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изыскание источников финансирования и инвесторов для участия в реализации комплексных и локальных программ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координация работ по техническому надзору за выполнением всех видов работ в области строительства, ремонта автомобильных дорог, объектов дорожной инфраструктуры в соответствии с заключенными договорами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координация работ за ходом выполнения договорных обязательств подрядными организациями и предприятиями, осуществляющими строительство, ремонт, технический и авторский надзоры,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реализация мер по строительству, ремонту автомобильных дорог, объектов дорожной инфраструктуры при возникновении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участие в разработке генерального плана развития города в сфере дорожной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определение потребности в бюджетных средствах на финансирование работ по отраслям, входящим в сферу деятельности коммунального государственного учреждения "Управление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участие в работах по приемке объектов в эксплуатацию и дальнейшей передаче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 пределах своей компетенции обеспечение исходными данными для разработки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обеспечение исполнение плана финансирования по бюджетным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согласование проектов, связанных с автомобильными дорогами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участие в рассмотрении вопросов по реализации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в интересах местного государственного управления иных функций,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соответствии с возложенными задачами и в пределах своей компетенции коммунальное государственное учреждение "Управление автомобильных дорог города Алматы"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переговоры и заключать соглашения по вопросам, относящимся к компетенции коммунального государственного учреждения "Управление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разработке проектов решений акима и постановлений акимата города Алматы и городских программ развития автомобильных дорог и дорожной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организовывать конференции, семинары, другие формы обучения и обмена опытом со специалистами автомобильных дорог и дорожной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привлекать для проведения экспертиз и консультаций специалистов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обращаться с иском в суд в порядке, установленном Гражданским процессуальным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управление переданным ему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предоставленные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автомобильных дорог города Алматы"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коммунального государственного учреждения "Управление автомобильных дорог города Алматы"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автомобильных дорог города Алматы"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Руководитель коммунального государственного учреждения "Управление автомобильных дорог города Алматы" назначается на должность и освобождается от должности акимом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Руководитель коммунального государственного учреждения "Управление автомобильных дорог города Алматы"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руководителя коммунального государственного учреждения "Управление автомобильных дорог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коммунального государственного учреждения "Управление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принимает меры, направленные на противодействие коррупционным правонарушениям в коммунальном государственном учреждении "Управление автомобильных дорог города Алматы"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об отделах коммунального государственного учреждения "Управление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коммунальное государственное учреждение "Управление автомобильных дорог города Алматы"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 в соответствии с действующим законодательством, обязательные для всех работников коммунального государственного учреждения "Управление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на работу и увольняет с работы сотрудников коммунального государственного учреждения "Управление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своих заместителей и руководящих сотрудников коммунального государственного учреждения "Управление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применяет меры поощрения и налагает дисциплинарные взыскания на сотрудников коммунального государственного учреждения "Управление автомобильных дорог города Алматы",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коммунального государственного учреждения "Управление автомобильных дорог города Алматы"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автомобильных дорог города Алматы"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Коммунальное государственное учреждение "Управление автомобильных дорог города Алматы"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"Управление автомобильных дорог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коммунальным государственным учреждением "Управление автомобильных дорог города Алматы",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Коммунальное государственное учреждение "Управление автомобильных дорог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автомобильных дорог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Реорганизация и упразднение коммунального государственного учреждения "Управление автомобильных дорог города Алматы"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