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c33" w14:textId="302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Бостандыкского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28 мая 2015 года № 05. Зарегистрировано в Департаменте юстиции города Алматы 09 июня 2015 года № 1169. Утратило силу решением акима Бостандыкского района города Алматы от 11 февраля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Бостандыкского района города Aлматы 11.02.2016 № 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 Бостандыкского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Бостандыкского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 и его последующее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Бостандыкского района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Бостандыкского района Искакова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 Б. Торгаев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(Кадровая служба)                   С. Сатымова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аппарата               Р.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 Г. Мамбетова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Бостандыкского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г. №05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корпуса «Б» аппарата акима Бостандыкского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г.Алматы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аппарата акима Бостандыкского района города Алматы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аппарата акима Бостандыкского района города Алматы (далее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службы управления персоналом (Кадровая служба)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Департаменте агенства Республики Казахстан по делам государственной службы и противодействию коррупции по городу Алматы (далее – 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Департамент.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771"/>
        <w:gridCol w:w="2625"/>
        <w:gridCol w:w="171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8"/>
        <w:gridCol w:w="7382"/>
      </w:tblGrid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7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615"/>
        <w:gridCol w:w="2213"/>
        <w:gridCol w:w="1680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747"/>
        <w:gridCol w:w="4096"/>
        <w:gridCol w:w="2547"/>
        <w:gridCol w:w="2321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
(при его наличии)
служащего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