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c9e3" w14:textId="3ecc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Алатауского района города Алматы от 8 апреля 2014 года за № 1р "Об образовании избирательных участков по Алатаускому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Алатауского района города Алматы от 16 октября 2015 года N 4. Зарегистрировано Департаментом юстиции города Алматы 21 октября 2015 года за N 1222. Утратило силу решением акима Алатауского района города Алматы от 11 апреля 2019 года № 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Алатауского района города Алматы от 11.04.2019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16 апреля 2014 года № 798 "Об изменении границ города Алматы", </w:t>
      </w:r>
      <w:r>
        <w:rPr>
          <w:rFonts w:ascii="Times New Roman"/>
          <w:b w:val="false"/>
          <w:i w:val="false"/>
          <w:color w:val="000000"/>
          <w:sz w:val="28"/>
        </w:rPr>
        <w:t xml:space="preserve"> 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 2464 "О выборах в Республике Казахстан" и </w:t>
      </w:r>
      <w:r>
        <w:rPr>
          <w:rFonts w:ascii="Times New Roman"/>
          <w:b w:val="false"/>
          <w:i w:val="false"/>
          <w:color w:val="000000"/>
          <w:sz w:val="28"/>
        </w:rPr>
        <w:t xml:space="preserve"> статьи 37</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решение</w:t>
      </w:r>
      <w:r>
        <w:rPr>
          <w:rFonts w:ascii="Times New Roman"/>
          <w:b w:val="false"/>
          <w:i w:val="false"/>
          <w:color w:val="000000"/>
          <w:sz w:val="28"/>
        </w:rPr>
        <w:t xml:space="preserve"> акима Алатауского района города Алматы от 8 апреля 2014 года за № 1р "Об образовании избирательных участков по Алатаускому району города Алматы" (зарегистрировано в Реестре государственной регистрации нормативных правовых актов от 23 апреля 2014 года за № 1029, опубликовано в газете "Алматы ақшамы" от 01 мая2014 года за № 52-53 и "Вечерний Алматы" от 01 мая 2014 года за № 51-52)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2. Произвести государственную регистрацию настоящего нормативного правового акта в Департаменте юстиции города Алматы.</w:t>
      </w:r>
    </w:p>
    <w:p>
      <w:pPr>
        <w:spacing w:after="0"/>
        <w:ind w:left="0"/>
        <w:jc w:val="both"/>
      </w:pPr>
      <w:r>
        <w:rPr>
          <w:rFonts w:ascii="Times New Roman"/>
          <w:b w:val="false"/>
          <w:i w:val="false"/>
          <w:color w:val="000000"/>
          <w:sz w:val="28"/>
        </w:rPr>
        <w:t>
      3. Обеспечить размещение настоящего решения на интернет-ресурсе.</w:t>
      </w:r>
    </w:p>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Алатауского района Торламбаева Б.О.</w:t>
      </w:r>
    </w:p>
    <w:bookmarkStart w:name="z3" w:id="2"/>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Б.Манзоров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Алатауского района</w:t>
            </w:r>
            <w:r>
              <w:br/>
            </w:r>
            <w:r>
              <w:rPr>
                <w:rFonts w:ascii="Times New Roman"/>
                <w:b w:val="false"/>
                <w:i w:val="false"/>
                <w:color w:val="000000"/>
                <w:sz w:val="20"/>
              </w:rPr>
              <w:t>от 16 октября 2015 года № 4</w:t>
            </w:r>
          </w:p>
        </w:tc>
      </w:tr>
    </w:tbl>
    <w:bookmarkStart w:name="z5" w:id="3"/>
    <w:p>
      <w:pPr>
        <w:spacing w:after="0"/>
        <w:ind w:left="0"/>
        <w:jc w:val="left"/>
      </w:pPr>
      <w:r>
        <w:rPr>
          <w:rFonts w:ascii="Times New Roman"/>
          <w:b/>
          <w:i w:val="false"/>
          <w:color w:val="000000"/>
        </w:rPr>
        <w:t xml:space="preserve"> Районная избирательная комиссия Алатауского района</w:t>
      </w:r>
      <w:r>
        <w:br/>
      </w:r>
      <w:r>
        <w:rPr>
          <w:rFonts w:ascii="Times New Roman"/>
          <w:b/>
          <w:i w:val="false"/>
          <w:color w:val="000000"/>
        </w:rPr>
        <w:t>Центр: улица Утемисулы, дом 109, Общеобразовательная</w:t>
      </w:r>
      <w:r>
        <w:br/>
      </w:r>
      <w:r>
        <w:rPr>
          <w:rFonts w:ascii="Times New Roman"/>
          <w:b/>
          <w:i w:val="false"/>
          <w:color w:val="000000"/>
        </w:rPr>
        <w:t>школа № 169, телефон: 263-78- 88</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улица Усть-Каменогорская, дом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14, телефон: 241-66-35</w:t>
      </w:r>
    </w:p>
    <w:p>
      <w:pPr>
        <w:spacing w:after="0"/>
        <w:ind w:left="0"/>
        <w:jc w:val="both"/>
      </w:pPr>
      <w:r>
        <w:rPr>
          <w:rFonts w:ascii="Times New Roman"/>
          <w:b w:val="false"/>
          <w:i w:val="false"/>
          <w:color w:val="000000"/>
          <w:sz w:val="28"/>
        </w:rPr>
        <w:t>
      Границы: От улицы Бокеева по проспекту Рыскулова (южная сторона) в восточном направлении до улицы Кудерина, по улице Кудерина (западная сторона) в южном направлении до проспекта Райымбека, по проспекту Райымбека (северная сторона) в западном направлении до улицы Сокпакбаева, по улице Сокпакбаева (восточная сторона) в северном направлении до улицы Бокеева, по улице Бокеева (восточная сторона) в северном направлении до переулка Стрелецкого, от переулка Стрелецкого по улице Бокеева до переулка Магаданского, в северном направлении от переулка Магаданского по улице Бокеева до улицы Фадеева, от улицы Фадеева далее по улице Бокеева до проспекта Рыскулова.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улица Конрадская, дом 12А,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114, телефон: 268-70-22</w:t>
      </w:r>
    </w:p>
    <w:p>
      <w:pPr>
        <w:spacing w:after="0"/>
        <w:ind w:left="0"/>
        <w:jc w:val="both"/>
      </w:pPr>
      <w:r>
        <w:rPr>
          <w:rFonts w:ascii="Times New Roman"/>
          <w:b w:val="false"/>
          <w:i w:val="false"/>
          <w:color w:val="000000"/>
          <w:sz w:val="28"/>
        </w:rPr>
        <w:t>
      Границы: От улицы Братской по улице Фадеева (южная сторона) в восточном направлении до улицы Бокеева, по улице Бокеева (западная сторона) в южном направлении до переулка Магаданского, далее от переулка Магаданского по улице Бокеева до переулка Стрелецкого, далее по улице Бокеева от переулка Стрелецкого до улицы  Сокпакбаева, по улице Сокпакбаева (западная сторона) в южном направлении до проспекта Райымбека, по проспекту Райымбека (северная сторона) в западном направлении до улицы Братской, по улице Братской (восточная сторона) в северном направлении до улицы Фадеева.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улица Конрадская, дом 12А,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114, телефон: 268-71-17</w:t>
      </w:r>
    </w:p>
    <w:p>
      <w:pPr>
        <w:spacing w:after="0"/>
        <w:ind w:left="0"/>
        <w:jc w:val="both"/>
      </w:pPr>
      <w:r>
        <w:rPr>
          <w:rFonts w:ascii="Times New Roman"/>
          <w:b w:val="false"/>
          <w:i w:val="false"/>
          <w:color w:val="000000"/>
          <w:sz w:val="28"/>
        </w:rPr>
        <w:t>
      Границы: От реки Большая Алматинка по проспекту Рыскулова (южная сторона) в восточном направлении до улицы Бокеева, по улице Бокеева (западная сторона) в южном направлении до улицы Фадеева, по улице Фадеева (северная сторона) в западном направлении до улицы Братской, по улице Братской (западная сторона) в южном направлении до проспекта Райымбека, по проспекту Райымбека (северная сторона) в западном направлении до реки Большая Алматинка, по реке Большая Алматинка (восточная сторона) в северном направлении до проспекта Рыскулова.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улица Докучаева, дом 31А,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91, телефон: 247-68-89</w:t>
      </w:r>
    </w:p>
    <w:p>
      <w:pPr>
        <w:spacing w:after="0"/>
        <w:ind w:left="0"/>
        <w:jc w:val="both"/>
      </w:pPr>
      <w:r>
        <w:rPr>
          <w:rFonts w:ascii="Times New Roman"/>
          <w:b w:val="false"/>
          <w:i w:val="false"/>
          <w:color w:val="000000"/>
          <w:sz w:val="28"/>
        </w:rPr>
        <w:t>
      Границы: От реки Большая Алматинка по проспекту Райымбека (северная сторона) в западном направлении до улицы Кисловодская, по улице Кисловодская (восточная сторона) в северном направлении до улицы 2-я Кисловодская, по улице 2-я Кисловодская (включая дом № 27а с северной стороны улицы 2-я  Кисловодская) (южная сторона) в восточном направлении до улицы Емцова, по улице Емцова (включая дом № 22а с западной стороны улицы Емцова) (восточная сторона) в северном направлении до проспекта Рыскулова, по проспекту Рыскулова (южная сторона) в восточном направлении до реки Большая Алматинка, по реке Большая Алматинка (западная  сторона) в южном направлении до проспекта Райымбека.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улица Докучаева, дом 31А,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91, телефон: 247-68-94</w:t>
      </w:r>
    </w:p>
    <w:p>
      <w:pPr>
        <w:spacing w:after="0"/>
        <w:ind w:left="0"/>
        <w:jc w:val="both"/>
      </w:pPr>
      <w:r>
        <w:rPr>
          <w:rFonts w:ascii="Times New Roman"/>
          <w:b w:val="false"/>
          <w:i w:val="false"/>
          <w:color w:val="000000"/>
          <w:sz w:val="28"/>
        </w:rPr>
        <w:t>
      Границы: От проспекта Рыскулова по улице Емцова (исключая дом № 22а по улице Емцова) (западная сторона) в южном направлении до улицы 2-я Кисловодская, по улице 2-я Кисловодская (исключая дом № 27а северной стороны улицы 2-я Кисловодская) (северная сторона) в западном направлении до улицы Кисловодская, по улице Кисловодская (западная сторона) в южном направлении до проспекта Райымбека, по проспекту Райымбека (северная сторона) в западном направлении до улицы Карпатская, по улице Карпатская (исключая дома улицы Карпатская № 11, 13, 15, 17, 19, 21, 23, 27, 29а, 29, 31, 33, улицы Войкова № 25) (восточная сторона) в северном направлении до проспекта Рыскулова, по проспекту Рыскулова (южная  сторона) в восточном направлении до улицы Емцова.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улица Ахременко, дом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82, телефон: 247-43-50</w:t>
      </w:r>
    </w:p>
    <w:p>
      <w:pPr>
        <w:spacing w:after="0"/>
        <w:ind w:left="0"/>
        <w:jc w:val="both"/>
      </w:pPr>
      <w:r>
        <w:rPr>
          <w:rFonts w:ascii="Times New Roman"/>
          <w:b w:val="false"/>
          <w:i w:val="false"/>
          <w:color w:val="000000"/>
          <w:sz w:val="28"/>
        </w:rPr>
        <w:t>
      Границы: От проспекта Райымбека по улице Карпатская (включая дома улицы Карпатская восточная сторона  № 11, 13, 15, 17, 19, 21, 23, 27, 29а, 29, 31, 33, улицы Войкова № 25) (западная сторона) в северном направлении до улицы Джезказганская, по улице Джезказганская (северная сторона) в западном направлении до проспекта Рыскулова, по проспекту Райымбека (северная сторона) в восточном направлении до улицы Карпатская.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Айгерим, улица Ленина, дом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149, телефон: 297-62-25</w:t>
      </w:r>
    </w:p>
    <w:p>
      <w:pPr>
        <w:spacing w:after="0"/>
        <w:ind w:left="0"/>
        <w:jc w:val="both"/>
      </w:pPr>
      <w:r>
        <w:rPr>
          <w:rFonts w:ascii="Times New Roman"/>
          <w:b w:val="false"/>
          <w:i w:val="false"/>
          <w:color w:val="000000"/>
          <w:sz w:val="28"/>
        </w:rPr>
        <w:t>
      Границы: От проспекта Рыскулова до улицы Ырысты (микрорайона Курылысшы) (западная сторона), по улице Ырысты в северном направлении, до улицы Набережная (микрорайона Айгерим-1), по улице Набережная (микрорайона Айгерим-1), в западном направлении до улицы Школьная (микрорайона Айгерим-1), по улице Школьная (микрорайона Айгерим-1) западная сторона в северном направлении до переулка (микрорайона Айгерим-1), по переулку (микрорайона Айгерим-1) (северная сторона) в западном направлении до дома № 83 "А" (микрорайона Айгерим-1), включая дом № 83 "А" улицы Ленина (микрорайона Айгерим-1), в южном направлении по улице Ленина (микрорайона Айгерим-1), (восточная сторона) до дома № 151 улицы Ленина западная сторона, включая дом № 151 улицы Ленина (микрорайона Айгерим-1), в восточном направлении до улицы Школьная (микрорайона Айгерим-1), по улице Школьная (микрорайона Айгерим-1), в южном направлении до проспекта Рыскулова, по проспекту Рыскулова северная сторона в восточном направлении до улицы Ырысты (микрорайона Айгерим-1) южная сторона.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Курылысшы, улица Молодежная,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2а, общеобразовательная школа № 41, телефон: 278-89-78</w:t>
      </w:r>
    </w:p>
    <w:p>
      <w:pPr>
        <w:spacing w:after="0"/>
        <w:ind w:left="0"/>
        <w:jc w:val="both"/>
      </w:pPr>
      <w:r>
        <w:rPr>
          <w:rFonts w:ascii="Times New Roman"/>
          <w:b w:val="false"/>
          <w:i w:val="false"/>
          <w:color w:val="000000"/>
          <w:sz w:val="28"/>
        </w:rPr>
        <w:t>
      Границы: От проспекта Рыскулова по улице Ырысты (микрорайон Курылысшы) (западная сторона) в северном направлении, далее которая переходит в улицу Набережная (микрорайон Айгерим-1), далее по улице Строительная (микрорайон Айгерим-1) до улицы Аубакирова (микрорайон Шанырак-2), от улицы Аубакирова (микрорайон Шанырак-2) по улице Строительная (микрорайон Айгерим-1) участок с северной стороны улицы Косагаш в микрорайоне Шанырак-1 до улицы Утемисова микрорайона Шанырак-1 до улицы Кокорай (микрорайон Курылысшы), далее по улице Кокорай (микрорайон Курылысшы) (западная сторона) в южном направлении до улицы Тумар (микрорайон Курылысшы), далее по улице Тумар (микрорайон Курылысшы) (западная сторона) в южном направлении до улицы Дорожная (микрорайон Курылысшы), от улицы Дорожная (микрорайон Курылысшы) исключая дома № 39, 41, 43 по улице Монтажная (микрорайон Курылысшы) до проспекта Рыскулова, по проспекту Рыскулова (северная сторона) в западном направлении до улицы Ырысты (микрорайон Курылысшы).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Айгерим, улица Ленина, дом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149, телефон: 239-83-13</w:t>
      </w:r>
    </w:p>
    <w:p>
      <w:pPr>
        <w:spacing w:after="0"/>
        <w:ind w:left="0"/>
        <w:jc w:val="both"/>
      </w:pPr>
      <w:r>
        <w:rPr>
          <w:rFonts w:ascii="Times New Roman"/>
          <w:b w:val="false"/>
          <w:i w:val="false"/>
          <w:color w:val="000000"/>
          <w:sz w:val="28"/>
        </w:rPr>
        <w:t>
      Границы: От дома № 132 улицы Байтенова (западная сторона) (микрорайона Айгерим-2), по улице Байтенова (микрорайона Айгерим-2) в северном направлении до улицы Жана гасыр (микрорайона Айгерим-2) восточная сторона. По улице Жана гасыр (микрорайона Айгерим-2) (южная сторона) в западном направлении до реки Боролдай северная сторона, вдоль реки Боролдай западная сторона в южном направлении до улицы Байтенова (микрорайона Айгерим-2) южная сторона.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10 (закрытый)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проспект Рыскулова, дом 228,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воинская часть 7552, телефон: 300-73-10, внутренний 218</w:t>
      </w:r>
    </w:p>
    <w:p>
      <w:pPr>
        <w:spacing w:after="0"/>
        <w:ind w:left="0"/>
        <w:jc w:val="both"/>
      </w:pPr>
      <w:r>
        <w:rPr>
          <w:rFonts w:ascii="Times New Roman"/>
          <w:b w:val="false"/>
          <w:i w:val="false"/>
          <w:color w:val="000000"/>
          <w:sz w:val="28"/>
        </w:rPr>
        <w:t>
      Границы: воинская часть 7552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Акбулак, улица Шарипова,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38, общеобразовательная школа № 154, телефон: 247-44-85</w:t>
      </w:r>
    </w:p>
    <w:p>
      <w:pPr>
        <w:spacing w:after="0"/>
        <w:ind w:left="0"/>
        <w:jc w:val="both"/>
      </w:pPr>
      <w:r>
        <w:rPr>
          <w:rFonts w:ascii="Times New Roman"/>
          <w:b w:val="false"/>
          <w:i w:val="false"/>
          <w:color w:val="000000"/>
          <w:sz w:val="28"/>
        </w:rPr>
        <w:t>
      Границы: От улицы Момышулы в северном направлении до улицы Чуланова, в севера-восточном направлении до проспекта Рыскулова, в восточном направлении до улицы Саина, в южном направлении до проспекта Райымбека в западном направлении до улицы Момышулы.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Ожет, улица Ауэзова, дом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156, телефон: 298-13-63</w:t>
      </w:r>
    </w:p>
    <w:p>
      <w:pPr>
        <w:spacing w:after="0"/>
        <w:ind w:left="0"/>
        <w:jc w:val="both"/>
      </w:pPr>
      <w:r>
        <w:rPr>
          <w:rFonts w:ascii="Times New Roman"/>
          <w:b w:val="false"/>
          <w:i w:val="false"/>
          <w:color w:val="000000"/>
          <w:sz w:val="28"/>
        </w:rPr>
        <w:t>
      Границы: Западная граница проходит от улицы Северное кольцо по улице Бекболата в северном направлении (восточная сторона) до пересечения  с улицей Фрунзе. По улице Фрунзе (восточная сторона) до пересечения с улицей Шаган, северная граница проходит по улице Шаган в восточном направлении (южная четная сторона) до пересечения с улицей Шарын, далее пересекает переулок улицы Шырын в восточном направлении и проходит по улице Сенгирбаева до бывшей городской свалки. Восточная граница избирательного участка проходит по бывшей городской свалке (западная сторона) до границы торгового центра "Ожет". Южная граница проходит вдоль границы микрорайона Ожет с торговова центра "Ожет" до пересечения улицы Северное кольцо с улицей Бекболата (северная сторона).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Ожет, улица Ауэзова, дом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156, телефон: 298-10-10</w:t>
      </w:r>
    </w:p>
    <w:p>
      <w:pPr>
        <w:spacing w:after="0"/>
        <w:ind w:left="0"/>
        <w:jc w:val="both"/>
      </w:pPr>
      <w:r>
        <w:rPr>
          <w:rFonts w:ascii="Times New Roman"/>
          <w:b w:val="false"/>
          <w:i w:val="false"/>
          <w:color w:val="000000"/>
          <w:sz w:val="28"/>
        </w:rPr>
        <w:t>
      Границы: Южная граница проходит по улице Шаган (северная сторона) от улицы Красноармейской в восточном направлении до улицы Шарын. Восточная граница проходит по улице Шарын, улица Гагарина, далее вдоль болота в северном направлении (западная сторона). Северная граница проходит по границе с Илийским районом мусульманского кладбища (южная сторона) до речки Теренкары. Западная граница проходит по речке Теренкары до пересечения улицы Красноармейская и улицы Шаган (восточная сторона).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Трудовик, улица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Центральная, дом 12, филиал общеобразовательной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школы № 156, телефон: 226-87-11</w:t>
      </w:r>
    </w:p>
    <w:p>
      <w:pPr>
        <w:spacing w:after="0"/>
        <w:ind w:left="0"/>
        <w:jc w:val="both"/>
      </w:pPr>
      <w:r>
        <w:rPr>
          <w:rFonts w:ascii="Times New Roman"/>
          <w:b w:val="false"/>
          <w:i w:val="false"/>
          <w:color w:val="000000"/>
          <w:sz w:val="28"/>
        </w:rPr>
        <w:t>
      Границы: микрорайон Трудовик полностью.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Заря Востока, улица Биянху,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87, общеобразовательная школа № 150, телефон: 245-59-10</w:t>
      </w:r>
    </w:p>
    <w:p>
      <w:pPr>
        <w:spacing w:after="0"/>
        <w:ind w:left="0"/>
        <w:jc w:val="both"/>
      </w:pPr>
      <w:r>
        <w:rPr>
          <w:rFonts w:ascii="Times New Roman"/>
          <w:b w:val="false"/>
          <w:i w:val="false"/>
          <w:color w:val="000000"/>
          <w:sz w:val="28"/>
        </w:rPr>
        <w:t>
      Границы: От улицы Северное кольцо (южная сторона) по улице Дунганская в западном направлении до речки Ащыбулак, вдоль речки Ащыбулак в северном направлении до улицы Уйгурская, по улице Уйгурская в восточном направлении до улицы Северное кольцо (южная сторона улицы Уйгурская), по улице Северное кольцо в южном направлении до улицы Дунганская.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Заря Востока, улица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Новая Садовая, дом 100А, общеобразовательная школа № 151,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245-02-15</w:t>
      </w:r>
    </w:p>
    <w:p>
      <w:pPr>
        <w:spacing w:after="0"/>
        <w:ind w:left="0"/>
        <w:jc w:val="both"/>
      </w:pPr>
      <w:r>
        <w:rPr>
          <w:rFonts w:ascii="Times New Roman"/>
          <w:b w:val="false"/>
          <w:i w:val="false"/>
          <w:color w:val="000000"/>
          <w:sz w:val="28"/>
        </w:rPr>
        <w:t>
      Границы: От улицы Северное кольцо по проспекту Рыскулова (северная сторона проспект Рыскулова) в западном направлении до границы между микрорайоном Заря Востока и микрорайоном Курылысшы, от границы микрорайона Заря Востока и микрорайона Курылысшы в северном направлении до речки Ащыбулак, вдоль речки Ащыбулак в северном направлении до улицы Масанчи, по улице Масанчи в восточном направлении до улицы Красноармейская, по улице Красноармейская в восточном направлении до улицы Северное кольцо, от улицы Северное кольцо в южном направлении до проспекта Рыскулова.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Карасу, улица Черемушки,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1, общеобразовательная школа № 164, телефон: 299-43-03</w:t>
      </w:r>
    </w:p>
    <w:p>
      <w:pPr>
        <w:spacing w:after="0"/>
        <w:ind w:left="0"/>
        <w:jc w:val="both"/>
      </w:pPr>
      <w:r>
        <w:rPr>
          <w:rFonts w:ascii="Times New Roman"/>
          <w:b w:val="false"/>
          <w:i w:val="false"/>
          <w:color w:val="000000"/>
          <w:sz w:val="28"/>
        </w:rPr>
        <w:t>
      Границы: Начиная с улицы Кусайынулы до улицы Заводская (северная сторона) по восточному направлению до Северного кольца, с западной стороны Северного кольца по северному направлению улицы Бурундайская до улицы Кусайынулы, с восточной стороны улицы Заводская.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Карасу, улица Заводская,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95А, общеобразовательная школа № 160, телефон: 299-43-11</w:t>
      </w:r>
    </w:p>
    <w:p>
      <w:pPr>
        <w:spacing w:after="0"/>
        <w:ind w:left="0"/>
        <w:jc w:val="both"/>
      </w:pPr>
      <w:r>
        <w:rPr>
          <w:rFonts w:ascii="Times New Roman"/>
          <w:b w:val="false"/>
          <w:i w:val="false"/>
          <w:color w:val="000000"/>
          <w:sz w:val="28"/>
        </w:rPr>
        <w:t>
      Границы: Начиная с улицы Высоковольтная до улицы Заводская (южная сторона улицы Молодежной до Северного кольца), с Северного кольца в восточном направлении по улице Заводская, с улицы Заводская по западному направлению до улицы Высоковольтная.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Карасу, улица Шаяхметова,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17/8, общеобразовательная школа № 179, телефон: 380-94-02</w:t>
      </w:r>
    </w:p>
    <w:p>
      <w:pPr>
        <w:spacing w:after="0"/>
        <w:ind w:left="0"/>
        <w:jc w:val="both"/>
      </w:pPr>
      <w:r>
        <w:rPr>
          <w:rFonts w:ascii="Times New Roman"/>
          <w:b w:val="false"/>
          <w:i w:val="false"/>
          <w:color w:val="000000"/>
          <w:sz w:val="28"/>
        </w:rPr>
        <w:t>
      Границы: Западная граница проходит по водоохранной полосе по границе с Илийским районом (восточная сторона), северная граница проходит по улице Бурундайская в восточном направлении до улицы Кусайынулы (улица Кусайынулы не входит в избирательный участок) по границе с Жетысуским районом (южная сторона) восточная граница проходит по улице Кусайынулы в южном направлении до магазина "Тимур", далее граница избирательного участка проходит по границе с микрорайоном Ожет до границы с Илийским районом.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Шанырак-2, улица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Жанкожа батыра, дом 202, общеобразовательная школа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26, телефон: 245-99-68</w:t>
      </w:r>
    </w:p>
    <w:p>
      <w:pPr>
        <w:spacing w:after="0"/>
        <w:ind w:left="0"/>
        <w:jc w:val="both"/>
      </w:pPr>
      <w:r>
        <w:rPr>
          <w:rFonts w:ascii="Times New Roman"/>
          <w:b w:val="false"/>
          <w:i w:val="false"/>
          <w:color w:val="000000"/>
          <w:sz w:val="28"/>
        </w:rPr>
        <w:t>
      Границы: Северная граница избирательного участка проходит от границы микрорайона Кок-Кайнар и микрорайона Шанырак-2 по улице Жаркынбаева (микрорайон Шанырак-2) (южная сторона) в восточном направлении до озера, восточная граница избирательного участка проходит от озера в южном направлении вдоль границы микрорайона Шанырак-1 и микрорайона Шанырак-2 до улицы Строительная (микрорайон Айгерим-1), южная граница избирательного участка проходит по улице Строительная (микрорайон Айгерим-1) (северная сторона) в западном направлении до улицы Аубакирова (микрорайон Шанырак-2), западная граница избирательного участка проходит от улицы Строительная (микрорайон Айгерим-1) по улице Аубакирова (микрорайон Шанырак-2) (восточная сторона) в северном направлении, далее по границе микрорайона Айгерим-1 и микрорайона Шанырак-2, вдоль кладбища в северном направлении до улицы Жаркынбаева (микрорайон Шанырак-2).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Шанырак-1, улица Утемисулы,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109, общеобразовательная школа № 169, телефон: 227-38-02</w:t>
      </w:r>
    </w:p>
    <w:p>
      <w:pPr>
        <w:spacing w:after="0"/>
        <w:ind w:left="0"/>
        <w:jc w:val="both"/>
      </w:pPr>
      <w:r>
        <w:rPr>
          <w:rFonts w:ascii="Times New Roman"/>
          <w:b w:val="false"/>
          <w:i w:val="false"/>
          <w:color w:val="000000"/>
          <w:sz w:val="28"/>
        </w:rPr>
        <w:t>
      Границы: Южная граница избирательного участка проходит от границы микрорайонов Шанырак-1 и Шанырак-2, по улице Каркара в восточном направлении до улицы Алпамыс, по четной стороне улицы Алпамыс в восточном направлении до речки Большая Алматинка.</w:t>
      </w:r>
    </w:p>
    <w:p>
      <w:pPr>
        <w:spacing w:after="0"/>
        <w:ind w:left="0"/>
        <w:jc w:val="both"/>
      </w:pPr>
      <w:r>
        <w:rPr>
          <w:rFonts w:ascii="Times New Roman"/>
          <w:b w:val="false"/>
          <w:i w:val="false"/>
          <w:color w:val="000000"/>
          <w:sz w:val="28"/>
        </w:rPr>
        <w:t>
      Восточная граница избирательного участка проходит вдоль речки Большая Алматинка в северном направлении до Большого Алматинского канала.</w:t>
      </w:r>
    </w:p>
    <w:p>
      <w:pPr>
        <w:spacing w:after="0"/>
        <w:ind w:left="0"/>
        <w:jc w:val="both"/>
      </w:pPr>
      <w:r>
        <w:rPr>
          <w:rFonts w:ascii="Times New Roman"/>
          <w:b w:val="false"/>
          <w:i w:val="false"/>
          <w:color w:val="000000"/>
          <w:sz w:val="28"/>
        </w:rPr>
        <w:t>
      Северная граница избирательного участка проходит вдоль канала Большая Алматинка в западном направлении до границы микрорайонов Шанырак-1 и Шанырак-2.</w:t>
      </w:r>
    </w:p>
    <w:p>
      <w:pPr>
        <w:spacing w:after="0"/>
        <w:ind w:left="0"/>
        <w:jc w:val="both"/>
      </w:pPr>
      <w:r>
        <w:rPr>
          <w:rFonts w:ascii="Times New Roman"/>
          <w:b w:val="false"/>
          <w:i w:val="false"/>
          <w:color w:val="000000"/>
          <w:sz w:val="28"/>
        </w:rPr>
        <w:t>
      Западная граница избирательного участка проходит вдоль границы микрорайонов Шанырак-1 и Шанырак-2 от Большого Алматинского канала в южном направлении  до улицы Каркара.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Улжан-1, дом 81,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152, телефон: 227-25-04</w:t>
      </w:r>
    </w:p>
    <w:p>
      <w:pPr>
        <w:spacing w:after="0"/>
        <w:ind w:left="0"/>
        <w:jc w:val="both"/>
      </w:pPr>
      <w:r>
        <w:rPr>
          <w:rFonts w:ascii="Times New Roman"/>
          <w:b w:val="false"/>
          <w:i w:val="false"/>
          <w:color w:val="000000"/>
          <w:sz w:val="28"/>
        </w:rPr>
        <w:t>
      Границы: Северная граница избирательного участка проходит с пересечения  Большого Алматинского канала с рекой Большая Алматинка в восточном направлении до речки Ащыбулак.</w:t>
      </w:r>
    </w:p>
    <w:p>
      <w:pPr>
        <w:spacing w:after="0"/>
        <w:ind w:left="0"/>
        <w:jc w:val="both"/>
      </w:pPr>
      <w:r>
        <w:rPr>
          <w:rFonts w:ascii="Times New Roman"/>
          <w:b w:val="false"/>
          <w:i w:val="false"/>
          <w:color w:val="000000"/>
          <w:sz w:val="28"/>
        </w:rPr>
        <w:t>
      Восточная граница избирательного участка проходит с пересечения  речки Ащыбулак с Большим Алматинским каналом в южном направлении до улицы Бескарагай.</w:t>
      </w:r>
    </w:p>
    <w:p>
      <w:pPr>
        <w:spacing w:after="0"/>
        <w:ind w:left="0"/>
        <w:jc w:val="both"/>
      </w:pPr>
      <w:r>
        <w:rPr>
          <w:rFonts w:ascii="Times New Roman"/>
          <w:b w:val="false"/>
          <w:i w:val="false"/>
          <w:color w:val="000000"/>
          <w:sz w:val="28"/>
        </w:rPr>
        <w:t>
      Южная граница избирательного участка проходит с пересечения  речки Ащыбулак с улицей Бескарагай по нечетной стороне в западном направлении до реки Большая Алматинка.</w:t>
      </w:r>
    </w:p>
    <w:p>
      <w:pPr>
        <w:spacing w:after="0"/>
        <w:ind w:left="0"/>
        <w:jc w:val="both"/>
      </w:pPr>
      <w:r>
        <w:rPr>
          <w:rFonts w:ascii="Times New Roman"/>
          <w:b w:val="false"/>
          <w:i w:val="false"/>
          <w:color w:val="000000"/>
          <w:sz w:val="28"/>
        </w:rPr>
        <w:t>
      Западная граница избирательного участка проходит с пересечения улицы Бескарагай с рекой Большая Алматинка в северном направлении вдоль реки Большая Алматинка до Большого Алматинского канала.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Дархан, улица  Алтая, дом 24/1,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городская поликлиника № 25, телефон: 232-88-74</w:t>
      </w:r>
    </w:p>
    <w:p>
      <w:pPr>
        <w:spacing w:after="0"/>
        <w:ind w:left="0"/>
        <w:jc w:val="both"/>
      </w:pPr>
      <w:r>
        <w:rPr>
          <w:rFonts w:ascii="Times New Roman"/>
          <w:b w:val="false"/>
          <w:i w:val="false"/>
          <w:color w:val="000000"/>
          <w:sz w:val="28"/>
        </w:rPr>
        <w:t>
      Границы: Микрорайоны "Дархан" и "Байбесик" полностью.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Заря Востока, улица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Новая Садовая, дом 100А, общеобразовательная школа № 151,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245-63-03</w:t>
      </w:r>
    </w:p>
    <w:p>
      <w:pPr>
        <w:spacing w:after="0"/>
        <w:ind w:left="0"/>
        <w:jc w:val="both"/>
      </w:pPr>
      <w:r>
        <w:rPr>
          <w:rFonts w:ascii="Times New Roman"/>
          <w:b w:val="false"/>
          <w:i w:val="false"/>
          <w:color w:val="000000"/>
          <w:sz w:val="28"/>
        </w:rPr>
        <w:t>
      Границы: По улице Красноармейская (северная сторона улицы Красноармейская) до речки Ащыбулак, вдоль речки Ащыбулак в северном направлении до улицы Дунганская, по улице Дунганская (южная сторона улицы Дунганская) в восточном направлении до улицы Северное кольцо, от улицы Северное кольцо в южном направлении до улицы Красноармейская, от улицы Красноармейская до речки Ащыбулак.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улица Калининградская, дом 45,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Троллейбусный парк № 3, телефон: 237-78-22</w:t>
      </w:r>
    </w:p>
    <w:p>
      <w:pPr>
        <w:spacing w:after="0"/>
        <w:ind w:left="0"/>
        <w:jc w:val="both"/>
      </w:pPr>
      <w:r>
        <w:rPr>
          <w:rFonts w:ascii="Times New Roman"/>
          <w:b w:val="false"/>
          <w:i w:val="false"/>
          <w:color w:val="000000"/>
          <w:sz w:val="28"/>
        </w:rPr>
        <w:t>
      Границы: От проспекта Рыскулова по улице Школьная (микрорайон Айгерим-1) (западная сторона) в северном направлении до переулка, по переулку (южная сторона) в западном направлении до улицы Ленина, по улице Ленина  (западная сторона) в северном направлении до улицы Новая (микрорайон Айгерим-2), по улице Новая (микрорайон Айгерим-2) (южная сторона) в западном направлении до улицы Алтынсарина, по улице Алтынсарина в южном направлении до переулка, по переулку в западном направлении до восточной границы микрорайона Акбулак (западная граница микрорайона АДК), вдоль восточной границы микрорайона Акбулак (западная граница микрорайона АДК) (восточная сторона) в южном направлении до проспекта Рыскулова, по проспекту Рыскулова в западном направлении до улицы Каскеленская (восточная сторона), по улице Каскеленская в восточном направлении (обе стороны) до улицы Карпатская, по улице Карпатская в северном направлении (западная сторона) до проспекта Рыскулова, по проспекту Рыскулова в восточном направлении (северная сторона) до улицы Школьная (микрорайон Айгерим-1).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Акбулак, улица Шарипова,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38, общеобразовательная школа № 154, телефон: 247-44-87</w:t>
      </w:r>
    </w:p>
    <w:p>
      <w:pPr>
        <w:spacing w:after="0"/>
        <w:ind w:left="0"/>
        <w:jc w:val="both"/>
      </w:pPr>
      <w:r>
        <w:rPr>
          <w:rFonts w:ascii="Times New Roman"/>
          <w:b w:val="false"/>
          <w:i w:val="false"/>
          <w:color w:val="000000"/>
          <w:sz w:val="28"/>
        </w:rPr>
        <w:t>
      Границы: От проспекта Рыскулова по улице Рустемова в северном направлении, по улице Шарипова в северном направлении до границы микрорайона Айгерим-2 и микрорайона Акбулак, вдоль водоохранной полосы в южном направлении до улицы Абдрашулы, в южном направлении до улицы Отейбойдака, по улице Отейбойдака в юго-восточном направлении до проспекта Рыскулова, в западном направлении до улицы Рустемова.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Алгабас-1, дом 1/65,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182, телефон: 248-59-62</w:t>
      </w:r>
    </w:p>
    <w:p>
      <w:pPr>
        <w:spacing w:after="0"/>
        <w:ind w:left="0"/>
        <w:jc w:val="both"/>
      </w:pPr>
      <w:r>
        <w:rPr>
          <w:rFonts w:ascii="Times New Roman"/>
          <w:b w:val="false"/>
          <w:i w:val="false"/>
          <w:color w:val="000000"/>
          <w:sz w:val="28"/>
        </w:rPr>
        <w:t>
      Границы: Дома в микрорайоне Алғабас-6 №  1/1, 1/3, 1/14, 1/15, 1/19, 1/22, 1/25, 1/27, 1/29, 1/30, 1/2, 1/3, 1/4, 1/6, 1/8, 1/9, 1/11, 1/12, 1/32, 1/34, 1/36, 1/38, 1/39, 1/40, 1/41, 1/42, 1/43, 1,44, 1/45, 1/46, 1/47 1/48, 1/49, 1/51, 1/52, 1/54, 1/55, 1/57, 1/58, 1/59, 1/60, 1/61, 1/62, 1/63, 1/64, 1/71, 1/72, 1/74, 1/75, 1/78, 1/79, 1/80, 1/82, 1/84, 1/87, 1/88, 1/92 входят в избирательный участок.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Кок-Кайнар, улица Абая,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123, центр досуга "Атамура", телефон: 239-27-16</w:t>
      </w:r>
    </w:p>
    <w:p>
      <w:pPr>
        <w:spacing w:after="0"/>
        <w:ind w:left="0"/>
        <w:jc w:val="both"/>
      </w:pPr>
      <w:r>
        <w:rPr>
          <w:rFonts w:ascii="Times New Roman"/>
          <w:b w:val="false"/>
          <w:i w:val="false"/>
          <w:color w:val="000000"/>
          <w:sz w:val="28"/>
        </w:rPr>
        <w:t>
      Границы: микрорайон Кок-Кайнар полностью.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Шанырак-1, улица Утемисулы,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109, общеобразовательная школа № 169, телефон: 263-75-35</w:t>
      </w:r>
    </w:p>
    <w:p>
      <w:pPr>
        <w:spacing w:after="0"/>
        <w:ind w:left="0"/>
        <w:jc w:val="both"/>
      </w:pPr>
      <w:r>
        <w:rPr>
          <w:rFonts w:ascii="Times New Roman"/>
          <w:b w:val="false"/>
          <w:i w:val="false"/>
          <w:color w:val="000000"/>
          <w:sz w:val="28"/>
        </w:rPr>
        <w:t>
      Границы: Южная граница избирательного участка проходит от границы микрорайона Шанырак-1 и Шанырак-2, по улице Акын Сара в восточном направлении до реки Большая Алматинка.</w:t>
      </w:r>
    </w:p>
    <w:p>
      <w:pPr>
        <w:spacing w:after="0"/>
        <w:ind w:left="0"/>
        <w:jc w:val="both"/>
      </w:pPr>
      <w:r>
        <w:rPr>
          <w:rFonts w:ascii="Times New Roman"/>
          <w:b w:val="false"/>
          <w:i w:val="false"/>
          <w:color w:val="000000"/>
          <w:sz w:val="28"/>
        </w:rPr>
        <w:t>
      Восточная граница избирательного участка проходит вдоль реки Большая Алматинка от улицы Акын Сара микрорайона Шанырак-1 в северном направлении до улицы Алпамыс.</w:t>
      </w:r>
    </w:p>
    <w:p>
      <w:pPr>
        <w:spacing w:after="0"/>
        <w:ind w:left="0"/>
        <w:jc w:val="both"/>
      </w:pPr>
      <w:r>
        <w:rPr>
          <w:rFonts w:ascii="Times New Roman"/>
          <w:b w:val="false"/>
          <w:i w:val="false"/>
          <w:color w:val="000000"/>
          <w:sz w:val="28"/>
        </w:rPr>
        <w:t>
      Северная граница избирательного участка проходит от реки Большая Алматинка по нечетной стороне улицы Алпамыс до улицы Каркара, в западном направлении по улице Каркара до границы микрорайонов Шанырак-1 и Шанырак-2.</w:t>
      </w:r>
    </w:p>
    <w:p>
      <w:pPr>
        <w:spacing w:after="0"/>
        <w:ind w:left="0"/>
        <w:jc w:val="both"/>
      </w:pPr>
      <w:r>
        <w:rPr>
          <w:rFonts w:ascii="Times New Roman"/>
          <w:b w:val="false"/>
          <w:i w:val="false"/>
          <w:color w:val="000000"/>
          <w:sz w:val="28"/>
        </w:rPr>
        <w:t>
      Западная граница избирательного участка проходит вдоль границы микрорайонов Шанырак-1 и Шанырак-2, в южном направлении от улицы Каркара до улицы Акын Сара.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Курылысшы, улица Молодежная,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2а, общеобразовательная школа № 41, телефон: 243-55-65</w:t>
      </w:r>
    </w:p>
    <w:p>
      <w:pPr>
        <w:spacing w:after="0"/>
        <w:ind w:left="0"/>
        <w:jc w:val="both"/>
      </w:pPr>
      <w:r>
        <w:rPr>
          <w:rFonts w:ascii="Times New Roman"/>
          <w:b w:val="false"/>
          <w:i w:val="false"/>
          <w:color w:val="000000"/>
          <w:sz w:val="28"/>
        </w:rPr>
        <w:t>
      Границы: От проспекта Рыскулова вдоль западной границы микрорайона Заря Востока (восточной границы микрорайона Курылысшы) (западная сторона) в северном направлении до северной границы микрорайона Курылысшы, вдоль северной границы микрорайона Курылысшы (южная сторона) в западном направлении до границы микрорайона Курылысшы и микрорайона Шанырак-1, вдоль границы микрорайона Курылысшы и микрорайона Шанырак-1 (южная сторона) в западном направлении до улицы Кокорай (микрорайон Курылысшы), по улице Кокорай (микрорайон Курылысшы) (восточная сторона) в южном направлении до улицы Тумар (микрорайон Курылысшы), по улице Тумар (микрорайон Курылысшы) (восточная сторона) в южном направлении до улицы Дорожная (микрорайон Курылысшы), от улицы Дорожная (микрорайон Курылысшы) включая дома № 39, 41, 43 по улице Монтажная (микрорайон Курылысшы) до проспекта Рыскулова, по проспекту Рыскулова (северная сторона) в восточном направлении до западной границы микрорайона Заря Востока.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Айгерим, улица Ленина,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34, общеобразовательная школа № 171, телефон: 297-61-14</w:t>
      </w:r>
    </w:p>
    <w:p>
      <w:pPr>
        <w:spacing w:after="0"/>
        <w:ind w:left="0"/>
        <w:jc w:val="both"/>
      </w:pPr>
      <w:r>
        <w:rPr>
          <w:rFonts w:ascii="Times New Roman"/>
          <w:b w:val="false"/>
          <w:i w:val="false"/>
          <w:color w:val="000000"/>
          <w:sz w:val="28"/>
        </w:rPr>
        <w:t>
      Границы: По улице Ленина от улицы Байтерек (микрорайон Айгерим-1) (западная сторона) в южном  направлении до улицы Новая по улице Новая (северная сторона) в западном направлении до улицы Алтынсарина (микрорайон Айгерим-2 ), по улице Алтынсарина в южном направлении до переулка, по переулку до улицы Байтенова (микрорайон Айгерим-2), по улице Байтенова (микрорайон Айгерим-2) (восточная сторона) в северном направлении до улицы Байтерек (микрорайон Айгерим-2), по улице Байтерек (микрорайон Айгерим-2) (южная сторона) в восточном направлении до улицы Ленина (микрорайон Айгерим-1).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Шанырак-2, улица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Жанкожа батыра, дом 202, общеобразовательная школа №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275-83-60</w:t>
      </w:r>
    </w:p>
    <w:p>
      <w:pPr>
        <w:spacing w:after="0"/>
        <w:ind w:left="0"/>
        <w:jc w:val="both"/>
      </w:pPr>
      <w:r>
        <w:rPr>
          <w:rFonts w:ascii="Times New Roman"/>
          <w:b w:val="false"/>
          <w:i w:val="false"/>
          <w:color w:val="000000"/>
          <w:sz w:val="28"/>
        </w:rPr>
        <w:t>
      Границы: С границы микрорайона Шанырак-2 и микрорайона Шанырак-1 в северном направлении до улицы Алтынсака, от улицы Алтынсака в западном направлении до границы микрорайона Шанырак-2 и микрорайона Кок-Кайнар, вдоль границы микрорайона Шанырак-2 и микрорайона Кок-Кайнар в южном направлении до улицы Жаркынбаева, от улицы Жаркынбаева в восточном направлении до границы микрорайона Шанырак-2 и микрорайона Шанырак-1.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Шанырак-2, улица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Жанкожа батыра, дом 191, городская поликлиника № 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227-43-10</w:t>
      </w:r>
    </w:p>
    <w:p>
      <w:pPr>
        <w:spacing w:after="0"/>
        <w:ind w:left="0"/>
        <w:jc w:val="both"/>
      </w:pPr>
      <w:r>
        <w:rPr>
          <w:rFonts w:ascii="Times New Roman"/>
          <w:b w:val="false"/>
          <w:i w:val="false"/>
          <w:color w:val="000000"/>
          <w:sz w:val="28"/>
        </w:rPr>
        <w:t>
      Границы: От границ микрорайона Кок-Кайнар и микрорайона Шанырак-2 в южном направлении по улице Каркара до границы микрорайона Шанырак-2 и микрорайона Шанырак-1, от улицы Каркара в северном направлении вдоль границы микрорайона Шанырак-2 и микрорайона Шанырак-1 до Большого Алматинского канала, от границы микрорайона Шанырак-2 и микрорайона Шанырак-1 в западном направлении вдоль Большого Алматинского канала до озера Бент (микрорайон Кок-Кайнар), от озера Бент в южном направлении вдоль границы микрорайона Шанырак-2 и микрорайона Кок-Кайнар до улицы Каркара (микрорайон Шанырак-2).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Ожет, улица Ауэзова, дом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156, телефон: 298-10-68</w:t>
      </w:r>
    </w:p>
    <w:p>
      <w:pPr>
        <w:spacing w:after="0"/>
        <w:ind w:left="0"/>
        <w:jc w:val="both"/>
      </w:pPr>
      <w:r>
        <w:rPr>
          <w:rFonts w:ascii="Times New Roman"/>
          <w:b w:val="false"/>
          <w:i w:val="false"/>
          <w:color w:val="000000"/>
          <w:sz w:val="28"/>
        </w:rPr>
        <w:t>
      Границы: Начиная от улицы Бекболата микрорайон Ожет (угол улицы Северное кольцо) в северном направлении (западная сторона) до пересечения с улицей Фрунзе, по улице Фрунзе (западная сторона) до улицы Шаган (южная сторона) до пересечения с улицей Красноармейская в западном направлении, далее граница идет по речке Теренкара в южном направлении (восточная сторона) до Большого Алматинского канала. Южная граница проходит по Большому Алматинскому каналу (северная сторона) до угла улицы Бекболата и улицы Северное кольцо.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Аккент, дом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181, телефон: 246-70-39</w:t>
      </w:r>
    </w:p>
    <w:p>
      <w:pPr>
        <w:spacing w:after="0"/>
        <w:ind w:left="0"/>
        <w:jc w:val="both"/>
      </w:pPr>
      <w:r>
        <w:rPr>
          <w:rFonts w:ascii="Times New Roman"/>
          <w:b w:val="false"/>
          <w:i w:val="false"/>
          <w:color w:val="000000"/>
          <w:sz w:val="28"/>
        </w:rPr>
        <w:t>
      Границы: Дома в микрорайоне  Акбулак: № 6, 7, 8, 9 и дома  микрорайона Аккент: № 2, 3, 4, 5, 6, 7, 8, 9, 10, 11, 12, 13, 14, 15, 16, 17, 18, 19, 20, 21, 22, 23, 24, 25, 26 входят в избирательный участок.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Акбулак, улица Суат коль,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41, общеобразовательная школа № 178, телефон: 392-54-33</w:t>
      </w:r>
    </w:p>
    <w:p>
      <w:pPr>
        <w:spacing w:after="0"/>
        <w:ind w:left="0"/>
        <w:jc w:val="both"/>
      </w:pPr>
      <w:r>
        <w:rPr>
          <w:rFonts w:ascii="Times New Roman"/>
          <w:b w:val="false"/>
          <w:i w:val="false"/>
          <w:color w:val="000000"/>
          <w:sz w:val="28"/>
        </w:rPr>
        <w:t>
      Границы: С пересечения улиц Момышулы с проспектом Райымбека, по проспекту Райымбека в западном направлении до улицы Суханбаева (северная сторона), по улице Суханбаева в северном направлении до улицы Казтуган Жырау (восточная сторона), по улице Казтуган Жырау в западном направлении до улицы Омарова (северная сторона), по улице Омарова в северном направлении до проспекта Рыскулова в восточном направлении до улицы Момышулы (южная сторона).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Шанырак-1, улица Утемисулы,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73, Республиканская специализированная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школа-интернат-колледж олимпийского резерва, телефон: 245-86-01</w:t>
      </w:r>
    </w:p>
    <w:p>
      <w:pPr>
        <w:spacing w:after="0"/>
        <w:ind w:left="0"/>
        <w:jc w:val="both"/>
      </w:pPr>
      <w:r>
        <w:rPr>
          <w:rFonts w:ascii="Times New Roman"/>
          <w:b w:val="false"/>
          <w:i w:val="false"/>
          <w:color w:val="000000"/>
          <w:sz w:val="28"/>
        </w:rPr>
        <w:t>
      Границы: Южная граница избирательного участка проходит от границы микрорайона Шанырак-1 и Шанырак-2 по улице Косагаш в юго-восточном направлении до границы микрорайона Шанырак-1 и Улжан.</w:t>
      </w:r>
    </w:p>
    <w:p>
      <w:pPr>
        <w:spacing w:after="0"/>
        <w:ind w:left="0"/>
        <w:jc w:val="both"/>
      </w:pPr>
      <w:r>
        <w:rPr>
          <w:rFonts w:ascii="Times New Roman"/>
          <w:b w:val="false"/>
          <w:i w:val="false"/>
          <w:color w:val="000000"/>
          <w:sz w:val="28"/>
        </w:rPr>
        <w:t>
      Восточная граница избирательного участка проходит вдоль границы микрорайона Шанырак-1 и микрорайона Улжан в северном направлении до улицы Акын Сара.</w:t>
      </w:r>
    </w:p>
    <w:p>
      <w:pPr>
        <w:spacing w:after="0"/>
        <w:ind w:left="0"/>
        <w:jc w:val="both"/>
      </w:pPr>
      <w:r>
        <w:rPr>
          <w:rFonts w:ascii="Times New Roman"/>
          <w:b w:val="false"/>
          <w:i w:val="false"/>
          <w:color w:val="000000"/>
          <w:sz w:val="28"/>
        </w:rPr>
        <w:t>
      Северная граница избирательного участка проходит по улице Акын Сара в западном направлении до границы микрорайона Шанырак-1 и Шанырак-2.</w:t>
      </w:r>
    </w:p>
    <w:p>
      <w:pPr>
        <w:spacing w:after="0"/>
        <w:ind w:left="0"/>
        <w:jc w:val="both"/>
      </w:pPr>
      <w:r>
        <w:rPr>
          <w:rFonts w:ascii="Times New Roman"/>
          <w:b w:val="false"/>
          <w:i w:val="false"/>
          <w:color w:val="000000"/>
          <w:sz w:val="28"/>
        </w:rPr>
        <w:t>
      Западная граница избирательного участка проходит от границы микрорайонов Шанырак-1 и Шанырак-2, в южном направлении по улице Косагаш до улицы Жаркынбаева микрорайона Шанырак-1.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Улжан-1, улица Жалайыри,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34, городская поликлиника № 23, телефон: 227-48-50</w:t>
      </w:r>
    </w:p>
    <w:p>
      <w:pPr>
        <w:spacing w:after="0"/>
        <w:ind w:left="0"/>
        <w:jc w:val="both"/>
      </w:pPr>
      <w:r>
        <w:rPr>
          <w:rFonts w:ascii="Times New Roman"/>
          <w:b w:val="false"/>
          <w:i w:val="false"/>
          <w:color w:val="000000"/>
          <w:sz w:val="28"/>
        </w:rPr>
        <w:t>
      Границы: Северная граница избирательного участка проходит с пересечения Большого Алматинского канала с речкой Ащыбулак в восточном направлении до речки Теренкара.</w:t>
      </w:r>
    </w:p>
    <w:p>
      <w:pPr>
        <w:spacing w:after="0"/>
        <w:ind w:left="0"/>
        <w:jc w:val="both"/>
      </w:pPr>
      <w:r>
        <w:rPr>
          <w:rFonts w:ascii="Times New Roman"/>
          <w:b w:val="false"/>
          <w:i w:val="false"/>
          <w:color w:val="000000"/>
          <w:sz w:val="28"/>
        </w:rPr>
        <w:t>
      Восточная граница избирательного участка проходит с пересечения речки Теренкара с Большим Алматинским каналом в южном направлении до улицы Кольцевая микрорайона Курылысшы.</w:t>
      </w:r>
    </w:p>
    <w:p>
      <w:pPr>
        <w:spacing w:after="0"/>
        <w:ind w:left="0"/>
        <w:jc w:val="both"/>
      </w:pPr>
      <w:r>
        <w:rPr>
          <w:rFonts w:ascii="Times New Roman"/>
          <w:b w:val="false"/>
          <w:i w:val="false"/>
          <w:color w:val="000000"/>
          <w:sz w:val="28"/>
        </w:rPr>
        <w:t>
      Южная граница избирательного участка проходит с пересечения речки Ащыбулак с улицей Кольцевая по линии электропередач в западном направлении до реки Большая Алматинка.</w:t>
      </w:r>
    </w:p>
    <w:p>
      <w:pPr>
        <w:spacing w:after="0"/>
        <w:ind w:left="0"/>
        <w:jc w:val="both"/>
      </w:pPr>
      <w:r>
        <w:rPr>
          <w:rFonts w:ascii="Times New Roman"/>
          <w:b w:val="false"/>
          <w:i w:val="false"/>
          <w:color w:val="000000"/>
          <w:sz w:val="28"/>
        </w:rPr>
        <w:t>
      Западная граница избирательного участка проходит с пересечения линии электропередач с рекой Большая Алматинка в северном направлении вдоль реки Большая Алматинка до улицы Бескарагай, с пересечения улицы Бескарагай с речкой Ащыбулак, вдоль речки Ащыбулак в северном направлении до Большого Алматинского канала.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Акбулак, улица Чуланова,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159, Центральный государственный архив города Алматы,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398-86-75</w:t>
      </w:r>
    </w:p>
    <w:p>
      <w:pPr>
        <w:spacing w:after="0"/>
        <w:ind w:left="0"/>
        <w:jc w:val="both"/>
      </w:pPr>
      <w:r>
        <w:rPr>
          <w:rFonts w:ascii="Times New Roman"/>
          <w:b w:val="false"/>
          <w:i w:val="false"/>
          <w:color w:val="000000"/>
          <w:sz w:val="28"/>
        </w:rPr>
        <w:t>
      Границы: Начиная с улицы Момышулы до улицы Чуланова, по улице Чуланова в северо-восточном направлении до проспекта Рыскулова, по проспекту Рыскулова в западном направлении до улицы Момышулы, по улице Момышулы в южном направлении до угла улицы Чуланова. Номера многоэтажных домов: №  121, 123, 125, 127, 129, 131, 139, 141, 143, 145, 147, 149, 151, 153, 155, 157, входят в избирательный участок.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Алгабас, улица Байдибек би,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16, общеобразовательная школа №185, телефон: 306-07-39</w:t>
      </w:r>
    </w:p>
    <w:p>
      <w:pPr>
        <w:spacing w:after="0"/>
        <w:ind w:left="0"/>
        <w:jc w:val="both"/>
      </w:pPr>
      <w:r>
        <w:rPr>
          <w:rFonts w:ascii="Times New Roman"/>
          <w:b w:val="false"/>
          <w:i w:val="false"/>
          <w:color w:val="000000"/>
          <w:sz w:val="28"/>
        </w:rPr>
        <w:t>
      Границы: С пересечения улиц Аксайская и Конаева, по улице Конаева в южном направлении до улицы Жастар, по улице Жастар в западном направлении до улицы Центральная, по улице Центральная в северном направлении до улицы Желтоксан, вдоль улицы Желтоксан в северном направлении до улицы Конаева, вдоль улицы Конаева в восточном направлении до улицы Аксайская.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Теректи, улица Мектеп,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6 "б", общеобразовательная школа № 184, телефон: 388-40-64</w:t>
      </w:r>
    </w:p>
    <w:p>
      <w:pPr>
        <w:spacing w:after="0"/>
        <w:ind w:left="0"/>
        <w:jc w:val="both"/>
      </w:pPr>
      <w:r>
        <w:rPr>
          <w:rFonts w:ascii="Times New Roman"/>
          <w:b w:val="false"/>
          <w:i w:val="false"/>
          <w:color w:val="000000"/>
          <w:sz w:val="28"/>
        </w:rPr>
        <w:t>
      Границы: Начиная с пересечения улицы Желтоксан и Центральная, вдоль Центральной улицы в северном направлении до улицы Кольцевая, вдоль Кольцевой улицы в северном направлении до улицы Курылысшы, вдоль улицы Курылысшы в восточном направлении до улицы Тауелсиздик, вдоль улицы Тауелсиздик в северо-восточном направлении до улицы Молдагулова, вдоль улицы Молдагулова в южном направлении до улицы Желтоксан, вдоль улицы Желтоксан в южном направлении до улицы Центральная.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Рахат, улица Байжанова,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1, общеобразовательная школа № 196, телефон: 308-25-86</w:t>
      </w:r>
    </w:p>
    <w:p>
      <w:pPr>
        <w:spacing w:after="0"/>
        <w:ind w:left="0"/>
        <w:jc w:val="both"/>
      </w:pPr>
      <w:r>
        <w:rPr>
          <w:rFonts w:ascii="Times New Roman"/>
          <w:b w:val="false"/>
          <w:i w:val="false"/>
          <w:color w:val="000000"/>
          <w:sz w:val="28"/>
        </w:rPr>
        <w:t>
      Границы: микрорайоны Рахат, Мадениет полностью.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Боралдай, улица Момышулы,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56, № 39 гимназия, телефон: 8(727)523-00-20</w:t>
      </w:r>
    </w:p>
    <w:p>
      <w:pPr>
        <w:spacing w:after="0"/>
        <w:ind w:left="0"/>
        <w:jc w:val="both"/>
      </w:pPr>
      <w:r>
        <w:rPr>
          <w:rFonts w:ascii="Times New Roman"/>
          <w:b w:val="false"/>
          <w:i w:val="false"/>
          <w:color w:val="000000"/>
          <w:sz w:val="28"/>
        </w:rPr>
        <w:t>
      Границы: С пересечения улицы Космонавтов с улицей Строительная в южном направлении, вдоль озера Бент до пересечения улицы Дачная с улицей Коксу, по улице Коксу в западном направлении до улицы Саина, по улице Саина в северном направлении до улицы Космонавтов, по улице Космонавтов в восточном направлении до улицы Строительная.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Айгерим, улица Ленина, дом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149, телефон: 247-04-44</w:t>
      </w:r>
    </w:p>
    <w:p>
      <w:pPr>
        <w:spacing w:after="0"/>
        <w:ind w:left="0"/>
        <w:jc w:val="both"/>
      </w:pPr>
      <w:r>
        <w:rPr>
          <w:rFonts w:ascii="Times New Roman"/>
          <w:b w:val="false"/>
          <w:i w:val="false"/>
          <w:color w:val="000000"/>
          <w:sz w:val="28"/>
        </w:rPr>
        <w:t>
      Границы: По улице Набережная (микрорайона Айгерим-1) (северная сторона) в западном направлении до улицы Школьная (микрорайона Айгерим-1), по улице Школьная (восточная сторона) в северном направлении до переулка (микрорайона Айгерим-1), по переулку (микрорайона Айгерим-1) в западном направлении северная сторона до дома № 81 улицы Ленина (микрорайона Айгерим-1), в северном направлении до улицы Заречная (микрорайона Кок-Кайнар) (западная сторона), по улице Заречная (микрорайона Кок-Кайнар) в восточном направлении до улицы Аубакирова (микрорайона Шаңырақ-2), по улице Аубакирова (микрорайона Айгерим-1), по улице Строительная (микрорайона Айгерим-1) в южном направлении до улицы Набережная (микрорайона Айгерим-1) (восточная сторона).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Айгерим, улица Ленина, дом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общеобразовательная школа № 171 телефон: 245-47-45 </w:t>
      </w:r>
    </w:p>
    <w:p>
      <w:pPr>
        <w:spacing w:after="0"/>
        <w:ind w:left="0"/>
        <w:jc w:val="both"/>
      </w:pPr>
      <w:r>
        <w:rPr>
          <w:rFonts w:ascii="Times New Roman"/>
          <w:b w:val="false"/>
          <w:i w:val="false"/>
          <w:color w:val="000000"/>
          <w:sz w:val="28"/>
        </w:rPr>
        <w:t>
      Границы: От дома № 44 улицы Байтенова (западная сторона) (микрорайон Айгерим-2) в северном направлении до улицы Байтерек (микрорайон Айгерим-2), по улице Байтерек (микрорайон Айгерим-2) в восточном направлении до улицы Ленина (микрорайон Айгерим-1), по улице Ленина (микрорайон Айгерим-1) (западная сторона) в северном направлении до южной границы микрорайона Кок-Кайнар, восточная сторона от восточной границы микрорайона Кок-Кайнар в западном направлении до реки Боролдай, северная сторона вдоль реки Боролдай (восточная сторона) в южном направлении до улицы Жана гасыр (микрорайон Айгерим-2), западная сторона по улице Жана гасыр (микрорайон Айгерим-2) (северная сторона) до улицы Байтенова (микрорайон Айгерим-2) южная сторона.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Теректи, улица Мектеп, дом 6 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184, телефон: 388-40-91</w:t>
      </w:r>
    </w:p>
    <w:p>
      <w:pPr>
        <w:spacing w:after="0"/>
        <w:ind w:left="0"/>
        <w:jc w:val="both"/>
      </w:pPr>
      <w:r>
        <w:rPr>
          <w:rFonts w:ascii="Times New Roman"/>
          <w:b w:val="false"/>
          <w:i w:val="false"/>
          <w:color w:val="000000"/>
          <w:sz w:val="28"/>
        </w:rPr>
        <w:t>
      Границы: Начиная с пересечения улиц Аксайская и Центральная, с улицы Центральная в юго-западном направлении до проспекта Райымбека, по проспекту Райымбека до пересечения квартала Жетысу, вдоль квартала Жетысу в северном направлении до улицы Жас Отау, вдоль улицы Жас Отау в восточном направлении до улицы Кольцевая, вдоль улицы Кольцевая в южном направлении до улицы Центральная, вдоль улицы Центральная в сторону юго-восточного направления до улицы Аксайская.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Алгабас, улица Байдибек би,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16, общеобразовательная школа № 185, телефон: 385-45-41</w:t>
      </w:r>
    </w:p>
    <w:p>
      <w:pPr>
        <w:spacing w:after="0"/>
        <w:ind w:left="0"/>
        <w:jc w:val="both"/>
      </w:pPr>
      <w:r>
        <w:rPr>
          <w:rFonts w:ascii="Times New Roman"/>
          <w:b w:val="false"/>
          <w:i w:val="false"/>
          <w:color w:val="000000"/>
          <w:sz w:val="28"/>
        </w:rPr>
        <w:t>
      Границы: С пересечения улиц Ақын Сара и Аксайская, по улице Аксайская в южном направлении вдоль реки Каргалинка, вдоль реки Каргалинка до улицы Почтовая, по улице Почтовая в восточном направлении до улицы Пушкина, с улицы Пушкина в западном направлении до улицы Гагарина, по улице Гагарина в северном направлении до границы микрорайона Жана Курылыс, вдоль границы микрорайона Жана Курылыс до улицы Акын Сара, по улице Акын Сара в восточном направлении до улицы Аксайская.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Алгабас, улица Байдибек би,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16, общеобразовательная школа № 185, телефон: 307-93-16</w:t>
      </w:r>
    </w:p>
    <w:p>
      <w:pPr>
        <w:spacing w:after="0"/>
        <w:ind w:left="0"/>
        <w:jc w:val="both"/>
      </w:pPr>
      <w:r>
        <w:rPr>
          <w:rFonts w:ascii="Times New Roman"/>
          <w:b w:val="false"/>
          <w:i w:val="false"/>
          <w:color w:val="000000"/>
          <w:sz w:val="28"/>
        </w:rPr>
        <w:t>
      Границы: С пересечения улицы Аксайская с улицей Почтовая, по улице Почтовая до реки Каргалинка, вдоль реки Каргалинка в южном направлении до пересечения с улицей Конаева в западном направлении, по улице Конаева по левой стороне до улицы Желтоксан, по улице Желтоксан в северном направлении до улицы Молдагулова, с улицы Молдагулова в северном направлении до пересечения улицы Сокпакбаева, по улице Сокпакбаева в северо–восточном направлении до улицы Гагарина, с улицы Гагарина в южном направлении до пересечения улицы Пушкина, с улицы Пушкина в восточном направлении до улицы Почта, с улицы Почта в юго–восточном направлении до пересечения улицы Аксайская, вдоль улицы Аксайская до реки Каргалинка.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Акбулак, улица Чуланова,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159, Центральный государственный архив города Алматы,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398-86-75</w:t>
      </w:r>
    </w:p>
    <w:p>
      <w:pPr>
        <w:spacing w:after="0"/>
        <w:ind w:left="0"/>
        <w:jc w:val="both"/>
      </w:pPr>
      <w:r>
        <w:rPr>
          <w:rFonts w:ascii="Times New Roman"/>
          <w:b w:val="false"/>
          <w:i w:val="false"/>
          <w:color w:val="000000"/>
          <w:sz w:val="28"/>
        </w:rPr>
        <w:t>
      Границы: По проспекту Рыскулова в восточном направлении от улицы Момышулы до улицы Шарипова, по улице Шарипова в северном  направлении до границы микрорайона Айгерим, от границы микрорайона Айгерим в западном направлении до улицы Момышулы, по улице Момышулы в южном направлении до проспекта Рыскулова. Дома № 121, 123, 125, 127, 129, 131, 139, 141, 143, 145, 147, 149, 151, 153, 155, 157 входят в избирательный участок.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Алғабас-6, дом 1/65,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182, телефон: 225-29-03</w:t>
      </w:r>
    </w:p>
    <w:p>
      <w:pPr>
        <w:spacing w:after="0"/>
        <w:ind w:left="0"/>
        <w:jc w:val="both"/>
      </w:pPr>
      <w:r>
        <w:rPr>
          <w:rFonts w:ascii="Times New Roman"/>
          <w:b w:val="false"/>
          <w:i w:val="false"/>
          <w:color w:val="000000"/>
          <w:sz w:val="28"/>
        </w:rPr>
        <w:t>
      Границы: микрорайон Алғабас-6. Дома № 1/167, 1/161, 1/165, 1/178, 1/177, 1/160, 1/158, 1/168, 1/179, 1/174, 1/180, 1/173, 1/171, 1/151, 1/170, 1/153, 1/11, 1/12, 1/32, 1/34, 1/36, 1/38, 1/39, 1/40, 1/41, 1/42, 1/43, 1,44, 1/45, 1/46, 1/139 1/135, 1/142, 1/141 входят в избирательный участок.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Аккент, дом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общеобразовательная школа № 181, телефон: 246-70-47</w:t>
      </w:r>
    </w:p>
    <w:p>
      <w:pPr>
        <w:spacing w:after="0"/>
        <w:ind w:left="0"/>
        <w:jc w:val="both"/>
      </w:pPr>
      <w:r>
        <w:rPr>
          <w:rFonts w:ascii="Times New Roman"/>
          <w:b w:val="false"/>
          <w:i w:val="false"/>
          <w:color w:val="000000"/>
          <w:sz w:val="28"/>
        </w:rPr>
        <w:t>
      Границы: Дома в микрорайоне Аккент: № 27, 28, 29, 30, 31, 32, 33, 34, 35, 36, 37, 38, 39, 40, 41, 42, 43, 44, 45, 46, 54, 56, 57, 58, 61, 63, 71. и дома в микрорайон Алгабас-1: № 34, 35, 36, 37, 39, 41, 42, 43, 44, 45, 46, 47, 48, 50, 51 входят в избирательный участок.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Карасу, улица Шаяхметова,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17/8 общеобразовательная школа № 179, телефон: 380-94-02</w:t>
      </w:r>
    </w:p>
    <w:p>
      <w:pPr>
        <w:spacing w:after="0"/>
        <w:ind w:left="0"/>
        <w:jc w:val="both"/>
      </w:pPr>
      <w:r>
        <w:rPr>
          <w:rFonts w:ascii="Times New Roman"/>
          <w:b w:val="false"/>
          <w:i w:val="false"/>
          <w:color w:val="000000"/>
          <w:sz w:val="28"/>
        </w:rPr>
        <w:t>
      Границы: Западная граница проходит от пересечения улицы Шарын и переулка Гагарина, по переулку Гагарина в северном направлении (восточная сторона), вдоль болота до границы с Илийским районом Алматинской области. Северная граница проходит по границе с микрорайоном Карасу (южная сторона) от болота в восточном направлении до улицы Высоковольтная микрорайона Карасу. Восточная граница проходит от улицы Высоковольтная по высоковольтной линии, далее по границе торгового центра "Кенжехан" в южном направлении до пересечения улицы Тамгалы и улицы Сенгирбаева. Южная граница проходит по улице Сенгирбаева в западном направлении, далее по переулку Шарын до границы улицы Шарын и переулка Гагарина (северная сторона).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Саялы, улица Аккайнар,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7, общеобразовательная школа № 180, телефон: 338-39-07</w:t>
      </w:r>
    </w:p>
    <w:p>
      <w:pPr>
        <w:spacing w:after="0"/>
        <w:ind w:left="0"/>
        <w:jc w:val="both"/>
      </w:pPr>
      <w:r>
        <w:rPr>
          <w:rFonts w:ascii="Times New Roman"/>
          <w:b w:val="false"/>
          <w:i w:val="false"/>
          <w:color w:val="000000"/>
          <w:sz w:val="28"/>
        </w:rPr>
        <w:t>
      Границы: микрорайоны Шанырак-5, Саялы и дача "Радуга" полностью.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Шанырак-2, улица,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Жанкожа батыра, дом 202, общеобразовательная школа №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 271-88-92</w:t>
      </w:r>
    </w:p>
    <w:p>
      <w:pPr>
        <w:spacing w:after="0"/>
        <w:ind w:left="0"/>
        <w:jc w:val="both"/>
      </w:pPr>
      <w:r>
        <w:rPr>
          <w:rFonts w:ascii="Times New Roman"/>
          <w:b w:val="false"/>
          <w:i w:val="false"/>
          <w:color w:val="000000"/>
          <w:sz w:val="28"/>
        </w:rPr>
        <w:t>
      Границы: С границы микрорайона Шанырак-2 и микрорайона Кок-Кайнар, от улицы Алтынсака в восточном направлении до границы микрорайона Шанырак-1 и микрорайона Шанырак-2, вдоль границы  микрорайона Шанырак-1 и микрорайона Шанырак-2 в северном направлении до улицы Каркара, от улицы Каркара в западном направлении до границы микрорайона Шанырак-2 и микрорайона Кок-Кайнар, по границе микрорайона Шанырак-2 и микрорайона Кок-Кайнар в южном направлении до улицы Алтынсака.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Заря Восток, улица Биянху,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 87, общеобразовательная школа № 150, телефон: 245-03-44</w:t>
      </w:r>
    </w:p>
    <w:p>
      <w:pPr>
        <w:spacing w:after="0"/>
        <w:ind w:left="0"/>
        <w:jc w:val="both"/>
      </w:pPr>
      <w:r>
        <w:rPr>
          <w:rFonts w:ascii="Times New Roman"/>
          <w:b w:val="false"/>
          <w:i w:val="false"/>
          <w:color w:val="000000"/>
          <w:sz w:val="28"/>
        </w:rPr>
        <w:t>
      Границы: От улицы Северное кольцо по улице Уйгурская (северная часть) в западном направлении до дамбы золоотвала тепло электро центра-1, от дамбы золоотвала тепло электро центра-1 до границы микрорайона Улжан-2 (восточная часть) в северном направлении до Большого Алматинского Канала, вдоль Большого Алматинского Канала (южная часть) в восточном направлении до улицы Северное кольцо, вдоль улицы Северное кольцо (западная часть) в южном направлении до улицы Уйгурская.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