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e84c6" w14:textId="17e84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акима Медеуского района города Алматы от 17 января 2011 года № 01-4/01 "Об образовании избирательных участков по Медеускому району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Медеуского района города Алматы от 16 октября 2015 года № 01-4/07. Зарегистрировано Департаментом юстиции города Алматы 21 октября 2015 года № 1217. Утратило силу решением акима Медеуского района города Алматы от 11 апреля 2019 года № 06-01/03</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Медеуского района города Алматы от 11.04.2019 № 06-01/03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пунктами </w:t>
      </w:r>
      <w:r>
        <w:rPr>
          <w:rFonts w:ascii="Times New Roman"/>
          <w:b w:val="false"/>
          <w:i w:val="false"/>
          <w:color w:val="000000"/>
          <w:sz w:val="28"/>
        </w:rPr>
        <w:t>1, 2</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статьи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Указа</w:t>
      </w:r>
      <w:r>
        <w:rPr>
          <w:rFonts w:ascii="Times New Roman"/>
          <w:b w:val="false"/>
          <w:i w:val="false"/>
          <w:color w:val="000000"/>
          <w:sz w:val="28"/>
        </w:rPr>
        <w:t xml:space="preserve"> Главы государства за № 798 от 16 апреля 2014 года, аким Медеуского района города Алматы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приложение</w:t>
      </w:r>
      <w:r>
        <w:rPr>
          <w:rFonts w:ascii="Times New Roman"/>
          <w:b w:val="false"/>
          <w:i w:val="false"/>
          <w:color w:val="000000"/>
          <w:sz w:val="28"/>
        </w:rPr>
        <w:t xml:space="preserve"> решения акима Медеуского района города Алматы от 17 января 2011 года № 01-4/01 "Об образовании избирательных участков по Медеускому району города Алматы" (зарегистрировано в реестре государственной регистрации нормативных правовых актов от 17 января 2011 года № 873, опубликованного в газетах "Алматы Ақшамы" 10 февраля 2011 года № 15-16 и "Вечерний Алматы" от 10 февраля 2011" года № 20-21) следующие изменения и дополнение:</w:t>
      </w:r>
    </w:p>
    <w:bookmarkEnd w:id="1"/>
    <w:p>
      <w:pPr>
        <w:spacing w:after="0"/>
        <w:ind w:left="0"/>
        <w:jc w:val="both"/>
      </w:pPr>
      <w:r>
        <w:rPr>
          <w:rFonts w:ascii="Times New Roman"/>
          <w:b w:val="false"/>
          <w:i w:val="false"/>
          <w:color w:val="000000"/>
          <w:sz w:val="28"/>
        </w:rPr>
        <w:t xml:space="preserve">
      приложение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p>
      <w:pPr>
        <w:spacing w:after="0"/>
        <w:ind w:left="0"/>
        <w:jc w:val="both"/>
      </w:pPr>
      <w:r>
        <w:rPr>
          <w:rFonts w:ascii="Times New Roman"/>
          <w:b w:val="false"/>
          <w:i w:val="false"/>
          <w:color w:val="000000"/>
          <w:sz w:val="28"/>
        </w:rPr>
        <w:t>
      2. Произвести государственную регистрацию данного нормативного правового акта в Департаменте юстиции города Алматы.</w:t>
      </w:r>
    </w:p>
    <w:p>
      <w:pPr>
        <w:spacing w:after="0"/>
        <w:ind w:left="0"/>
        <w:jc w:val="both"/>
      </w:pPr>
      <w:r>
        <w:rPr>
          <w:rFonts w:ascii="Times New Roman"/>
          <w:b w:val="false"/>
          <w:i w:val="false"/>
          <w:color w:val="000000"/>
          <w:sz w:val="28"/>
        </w:rPr>
        <w:t>
      3. Обеспечить официальное размещение настоящего решения на интернет-ресурсе.</w:t>
      </w:r>
    </w:p>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Медеуского района Дусманбетову С. А.</w:t>
      </w:r>
    </w:p>
    <w:p>
      <w:pPr>
        <w:spacing w:after="0"/>
        <w:ind w:left="0"/>
        <w:jc w:val="both"/>
      </w:pPr>
      <w:r>
        <w:rPr>
          <w:rFonts w:ascii="Times New Roman"/>
          <w:b w:val="false"/>
          <w:i w:val="false"/>
          <w:color w:val="000000"/>
          <w:sz w:val="28"/>
        </w:rPr>
        <w:t>
      5.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Медеуского района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Макежанов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Медеуского района</w:t>
            </w:r>
            <w:r>
              <w:br/>
            </w:r>
            <w:r>
              <w:rPr>
                <w:rFonts w:ascii="Times New Roman"/>
                <w:b w:val="false"/>
                <w:i w:val="false"/>
                <w:color w:val="000000"/>
                <w:sz w:val="20"/>
              </w:rPr>
              <w:t>города Алматы № 01-4/07</w:t>
            </w:r>
            <w:r>
              <w:br/>
            </w:r>
            <w:r>
              <w:rPr>
                <w:rFonts w:ascii="Times New Roman"/>
                <w:b w:val="false"/>
                <w:i w:val="false"/>
                <w:color w:val="000000"/>
                <w:sz w:val="20"/>
              </w:rPr>
              <w:t>от 16 октября 2015 года</w:t>
            </w:r>
          </w:p>
        </w:tc>
      </w:tr>
    </w:tbl>
    <w:p>
      <w:pPr>
        <w:spacing w:after="0"/>
        <w:ind w:left="0"/>
        <w:jc w:val="both"/>
      </w:pPr>
      <w:r>
        <w:rPr>
          <w:rFonts w:ascii="Times New Roman"/>
          <w:b w:val="false"/>
          <w:i w:val="false"/>
          <w:color w:val="000000"/>
          <w:sz w:val="28"/>
        </w:rPr>
        <w:t>
      Избирательный участок № 357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Академия дизайна и технологии "Сымбат", 050002, город Алматы улица Алимжанова, 48.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Гоголя по улице Фурманова на север (восточная сторона) до улицы Макатаева; по улице Макатаева на восток (южная сторона) до улицы Кунаева; по улице Кунаева на юг (западная сторона) до улицы Гоголя; по улице Гоголя на запад (северная сторона) до улицы Фурманова.</w:t>
      </w:r>
    </w:p>
    <w:p>
      <w:pPr>
        <w:spacing w:after="0"/>
        <w:ind w:left="0"/>
        <w:jc w:val="both"/>
      </w:pPr>
      <w:r>
        <w:rPr>
          <w:rFonts w:ascii="Times New Roman"/>
          <w:b w:val="false"/>
          <w:i w:val="false"/>
          <w:color w:val="000000"/>
          <w:sz w:val="28"/>
        </w:rPr>
        <w:t>
      Избирательный участок № 358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 – лицей № 28, 050000, город Алматы, улица Фурманова, 102.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Богенбай батыра по улице Фурманова на север (восточная сторона) до улицы Гоголя; по улице Гоголя на восток (южная сторона) до улицы Кунаева; по улице Кунаева на юг (западная сторона) до улицы Богенбай батыра; по улице Богенбай батыра на запад (северная сторона) до улицы Фурманова.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w:t>
      </w:r>
      <w:r>
        <w:rPr>
          <w:rFonts w:ascii="Times New Roman"/>
          <w:b w:val="false"/>
          <w:i w:val="false"/>
          <w:color w:val="000000"/>
          <w:sz w:val="28"/>
        </w:rPr>
        <w:t>59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общеобразовательная школа № 19, 050002, город Алматы, улица Абдуллиных, 11.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Кунаева на восток по улице Макатаева (южная сторона) до улицы Абдуллиных; по улице Абдуллиных на юг (западная сторона) до проспекта Жибек жолы; по проспекту Жибек жолы на восток (южная сторона) до улицы Каирбекова; по улице Каирбекова на юг (западная сторона) до улицы Гоголя; по улице Гоголя на запад (северная сторона) до улицы Кунаева; по улице Кунаева на север (восточная сторона) до улицы Макатаева.</w:t>
      </w:r>
    </w:p>
    <w:p>
      <w:pPr>
        <w:spacing w:after="0"/>
        <w:ind w:left="0"/>
        <w:jc w:val="both"/>
      </w:pPr>
      <w:r>
        <w:rPr>
          <w:rFonts w:ascii="Times New Roman"/>
          <w:b w:val="false"/>
          <w:i w:val="false"/>
          <w:color w:val="000000"/>
          <w:sz w:val="28"/>
        </w:rPr>
        <w:t>
      Избирательный участок № 360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филиал Республиканского государственного предприятия "Национальный институт интеллектуальной собственности", 050002, город Алматы, улица Абдуллиных, 6/1.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Абдуллиных на восток по улице Макатаева (южная сторона) до реки Малая Алматинка; по западной стороне русла реки Малая Алматинка на юг до улицы Гоголя; по улице Гоголя на запад (северная сторона) до улицы Каирбекова; по улице Каирбекова на север (восточная сторона) до проспекта Жибек жолы; по проспекту Жибек жолы на запад (северная сторона) до улицы Абдуллиных; по улице Абдуллиных на север (восточная сторона) до улицы Макатаева, исключая территорию городского наркологического центра медико – социальной коррекции в границах.</w:t>
      </w:r>
    </w:p>
    <w:p>
      <w:pPr>
        <w:spacing w:after="0"/>
        <w:ind w:left="0"/>
        <w:jc w:val="both"/>
      </w:pPr>
      <w:r>
        <w:rPr>
          <w:rFonts w:ascii="Times New Roman"/>
          <w:b w:val="false"/>
          <w:i w:val="false"/>
          <w:color w:val="000000"/>
          <w:sz w:val="28"/>
        </w:rPr>
        <w:t>
      Избирательный участок № 361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музыкальная школа "Көкiл", 050010, город Алматы, улица Гоголя, 34.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Зенкова на восток по улице Гоголя (южная сторона) до реки Малая Алматинка; по западной стороне русла реки Малая Алматинка на юг до улицы Казыбек би; по улице Казыбек би на запад (северная сторона) до улицы Зенкова; по улице Зенкова на север (восточная сторона) до улицы Гоголя.</w:t>
      </w:r>
    </w:p>
    <w:p>
      <w:pPr>
        <w:spacing w:after="0"/>
        <w:ind w:left="0"/>
        <w:jc w:val="both"/>
      </w:pPr>
      <w:r>
        <w:rPr>
          <w:rFonts w:ascii="Times New Roman"/>
          <w:b w:val="false"/>
          <w:i w:val="false"/>
          <w:color w:val="000000"/>
          <w:sz w:val="28"/>
        </w:rPr>
        <w:t>
      Избирательный участок № 362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Республиканский медицинский колледж, 050010, город Алматы, улица Калдаякова, 54.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Шевченко по проспекту Достык на север (восточная сторона) до улицы Казыбек би; по улице Казыбек би на восток (южная сторона) до улицы Абдуллиных; по улице Абдуллиных на юг (западная сторона) до улицы Богенбай батыра; по улице Богенбай батыра на запад (северная сторона) до улицы Зенкова; по улице Зенкова на юг (западная сторона) до улицы Шевченко; по улице Шевченко на запад (северная сторона) до проспекта Достык.</w:t>
      </w:r>
    </w:p>
    <w:p>
      <w:pPr>
        <w:spacing w:after="0"/>
        <w:ind w:left="0"/>
        <w:jc w:val="both"/>
      </w:pPr>
      <w:r>
        <w:rPr>
          <w:rFonts w:ascii="Times New Roman"/>
          <w:b w:val="false"/>
          <w:i w:val="false"/>
          <w:color w:val="000000"/>
          <w:sz w:val="28"/>
        </w:rPr>
        <w:t>
      Избирательный участок № 363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Казахский Национальный педагогический университет имени Абая, 050010, город Алматы, улица Казыбек би, 30.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Богенбай батыра по улице Кунаева на север (восточная сторона) до улицы Гоголя; по улице Гоголя на восток (южная сторона) до улицы Зенкова; по улице Зенкова на юг (западная сторона) до улицы Казыбек би; по улице Казыбек би на запад (северная сторона) до проспекта Достык; по проспекту Достык на юг (западная сторона) до улицы Богенбай батыра; по улице Богенбай батыра на запад (северная сторона) до улицы Кунаева.</w:t>
      </w:r>
    </w:p>
    <w:p>
      <w:pPr>
        <w:spacing w:after="0"/>
        <w:ind w:left="0"/>
        <w:jc w:val="both"/>
      </w:pPr>
      <w:r>
        <w:rPr>
          <w:rFonts w:ascii="Times New Roman"/>
          <w:b w:val="false"/>
          <w:i w:val="false"/>
          <w:color w:val="000000"/>
          <w:sz w:val="28"/>
        </w:rPr>
        <w:t>
      Избирательный участок № 364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товарищество с ограниченной ответственностью "Граждансельпроектстрой", 050007, город Алматы, улица Коперника,124.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реки Малая Алматинка на восток по улице Добролюбова (южная сторона) до улицы Кутузова; по улице Кутузова на юг (западная сторона) до улицы Средняя; по улице Средняя на запад (северная сторона) до улицы Есенберлина; по улице Есенберлина на юг (западная сторона) до центрального входа в Алматинский зоопарк; по северо – восточной и северо – западной границам Центрального парка культуры и отдыха до реки Малая Алматинка; по реке Малая Алматинка на север (восточная сторона) до улицы Добролюбова.</w:t>
      </w:r>
    </w:p>
    <w:p>
      <w:pPr>
        <w:spacing w:after="0"/>
        <w:ind w:left="0"/>
        <w:jc w:val="both"/>
      </w:pPr>
      <w:r>
        <w:rPr>
          <w:rFonts w:ascii="Times New Roman"/>
          <w:b w:val="false"/>
          <w:i w:val="false"/>
          <w:color w:val="000000"/>
          <w:sz w:val="28"/>
        </w:rPr>
        <w:t>
      Избирательный участок № 365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централизованная библиотечная система "Библиотека № 6 Медеуского района, 050007, город Алматы, улица Татарская, 32.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Кутузова на восток по улице Добролюбова, далее по улице Оренбургская (южные стороны) до реки Абылгазы (Солоновка); по западной стороне русла реки Абылгазы (Солоновка) на юг до северного склона горы Кок – Тобе; по северному склону горы Кок – Тобе до реки Жарбулак; по восточной стороне русла реки Жарбулак на север до улицы Есенберлина, далее по улице Есенберлина на север (восточная сторона) до улицы Средняя; по улице Средняя на восток (южная сторона) до улицы Кутузова; по улице Кутузова на север (восточная сторона) до улицы Добролюбова. </w:t>
      </w:r>
    </w:p>
    <w:p>
      <w:pPr>
        <w:spacing w:after="0"/>
        <w:ind w:left="0"/>
        <w:jc w:val="both"/>
      </w:pPr>
      <w:r>
        <w:rPr>
          <w:rFonts w:ascii="Times New Roman"/>
          <w:b w:val="false"/>
          <w:i w:val="false"/>
          <w:color w:val="000000"/>
          <w:sz w:val="28"/>
        </w:rPr>
        <w:t>
      Избирательный участок № 366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64, 050007, город Алматы, улица Оренбургская, 17.</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реки Абылгазы (Солоновка) на северо – восток по переулку Полевому, далее по улице Брянская (южная сторона) до реки Широкая щель; по западной стороне русла реки Широкая щель на юг до улицы Украинская; по улице Украинская на юг (западная сторона) до улицы Овражная; по улице Овражная на запад (северная сторона) до реки Абылгазы (Солоновка); по восточной стороне русла реки Абылгазы (Солоновка) на север до переулка Полевого.</w:t>
      </w:r>
    </w:p>
    <w:p>
      <w:pPr>
        <w:spacing w:after="0"/>
        <w:ind w:left="0"/>
        <w:jc w:val="both"/>
      </w:pPr>
      <w:r>
        <w:rPr>
          <w:rFonts w:ascii="Times New Roman"/>
          <w:b w:val="false"/>
          <w:i w:val="false"/>
          <w:color w:val="000000"/>
          <w:sz w:val="28"/>
        </w:rPr>
        <w:t>
      Избирательный участок № 367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школа – гимназия № 53, 050007, город Алматы, улица Глубокая, 18.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реки Абылгазы (Солоновка) по улице Овражная на восток (южная сторона) до улицы Украинская; по улице Украинская на север (восточная сторона) до улицы Рудзутака, по улице Рудзутака на северо–восток (юго – восточная сторона) до улицы Истомина, по улице Истомина на юго – восток (юго – западная сторона) до улицы Верненская, по улице Верненская на юго – запад (северо – западная сторона) до реки Широкая щель, по руслу реки Широкая щель на юг (западная сторона) до створа улицы Балтабаевская (включая дом № 30 по улице Балтабаевская); от дома № 30 по улице Балтабаевская на запад (северная сторона) до пересечения улиц Балтабаевская и Шокая, вдоль улицы Шокая (исключая четные номера домов улицы Шокая) на юг (западная сторона) до дома 23б улицы Пензенская; от дома 23б по улице Пензенской на запад по южной границе домов № 134,136,138,140,142 улицы Шухова (северная сторона), до северного склона горы Кок – Тобе, по северному склону горы Кок – Тобе до реки Абылгазы (Солоновка); по руслу реки Абылгазы (Солоновка) на север (восточная сторона) до улицы Овражная.</w:t>
      </w:r>
    </w:p>
    <w:p>
      <w:pPr>
        <w:spacing w:after="0"/>
        <w:ind w:left="0"/>
        <w:jc w:val="both"/>
      </w:pPr>
      <w:r>
        <w:rPr>
          <w:rFonts w:ascii="Times New Roman"/>
          <w:b w:val="false"/>
          <w:i w:val="false"/>
          <w:color w:val="000000"/>
          <w:sz w:val="28"/>
        </w:rPr>
        <w:t>
      Избирательный участок № 368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школа – гимназия № 53, 050007, город Алматы, улица Глубокая, 18.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створа улицы Балтабаевская (исключая дом № 30 улицы Балтабаевская) по речке Широкая Щель на север (восточная сторона) до улицы Глубокая; по улице Глубокая, затем по улице Верненская на северо – восток (юго – восточная сторона) до улицы Истомина; по улице Истомина на юго – восток (юго – западная сторона) до створа северной границы кладбища "Кенсай"; по створу северной границы кладбища "Кенсай" на восток (северная сторона) до русла реки Тиксай; по руслу реки Тиксай на юго – восток (юго – западная сторона) до границы города; по границе города, включая садоводческое общество Широкая Щель, до створа русла реки Абылгазы (Солоновка); от створа русла реки Абылгазы (Солоновка), вдоль склона холма урочища Широкая Щель на северо – запад (северо – восточная сторона) до восточных границ участков домов № 1/77, 1/73 по улице Космодемьянской микрорайона Кок – Тобе; от дома № 1/77 улицы Космодемьянской микрорайона Кок – Тобе на север (восточная сторона) до русла реки Абылгазы (Солоновка), исключая дома по улице Космодемьянской микрорайона Кок – Тобе; от русла реки Абылгазы (Солоновка) на северо – восток по северному склону горы Кок – Тобе, далее по южной границе домов № 134,136,138,140,142 по улице Шухова до дома 23б по улице Пензенская; от дома 23б по улице Пензенская на север (восточная сторона) до пересечения улиц Балтабаевская и Шокая (включая четные номера домов улицы Шокая); от пересечения улиц Балтабаевская и Шокая на восток (южная сторона) до речки Широкая Щель.</w:t>
      </w:r>
    </w:p>
    <w:p>
      <w:pPr>
        <w:spacing w:after="0"/>
        <w:ind w:left="0"/>
        <w:jc w:val="both"/>
      </w:pPr>
      <w:r>
        <w:rPr>
          <w:rFonts w:ascii="Times New Roman"/>
          <w:b w:val="false"/>
          <w:i w:val="false"/>
          <w:color w:val="000000"/>
          <w:sz w:val="28"/>
        </w:rPr>
        <w:t>
      Избирательный участок № 369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школа – интернат № 4, 050010, город Алматы, улица Богенбай батыра, 53.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Богенбай батыра по улице Абдуллиных на север (восточная сторона) до улицы Казыбек би; по улице Казыбек би на восток (южная сторона) до реки Малая Алматинка; по руслу реки Малая Алматинка на север (восточная сторона) до центрального входа в Центральный парк культуры и отдыха; от центрального входа в Центральный парк культуры и отдыха на восток по северо – западной и северо – восточной границам Центрального парка культуры и отдыха (включая территорию Центрального парка культуры и отдыха в границах) до улицы Есенберлина; по улице Есенберлина на юг (западная сторона) до улицы Орманова; по улице Орманова на восток (южная сторона) до реки Жарбулак; по руслу реки Жарбулак на юг (западная сторона) до улицы Бутаковская; по улице Бутаковская на юг (обе стороны) до улицы Богенбай батыра; по улице Богенбай батыра на запад (северная сторона) до улицы Абдуллиных.</w:t>
      </w:r>
    </w:p>
    <w:p>
      <w:pPr>
        <w:spacing w:after="0"/>
        <w:ind w:left="0"/>
        <w:jc w:val="both"/>
      </w:pPr>
      <w:r>
        <w:rPr>
          <w:rFonts w:ascii="Times New Roman"/>
          <w:b w:val="false"/>
          <w:i w:val="false"/>
          <w:color w:val="000000"/>
          <w:sz w:val="28"/>
        </w:rPr>
        <w:t>
      Избирательный участок № 370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7, 050032, город Алматы, микрорайон. Алатау, улица Жетбаева, 15.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Ибрагимова между домами № 14 и № 16 на юго – восток (южная сторона) до пересечения улицы Жетбаева и улицы Садовая; от пересечения улицы Жетбаева и улицы Садовая на восток (южная сторона) до речки Цыганка; по западному берегу русла речки Цыганка на юг до канала РП-5; по каналу РП-5 (северо – западная сторона) до улицы Ибрагимова, включая жилой массив "Новостройка"; по улице Ибрагимова на северо – запад (северо – восточная сторона) до дома № 16, исключая дом № 16.</w:t>
      </w:r>
    </w:p>
    <w:p>
      <w:pPr>
        <w:spacing w:after="0"/>
        <w:ind w:left="0"/>
        <w:jc w:val="both"/>
      </w:pPr>
      <w:r>
        <w:rPr>
          <w:rFonts w:ascii="Times New Roman"/>
          <w:b w:val="false"/>
          <w:i w:val="false"/>
          <w:color w:val="000000"/>
          <w:sz w:val="28"/>
        </w:rPr>
        <w:t>
      Избирательный участок № 371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гимназия № 35, 050010, город Алматы, проспект Достык 59.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Фурманова по улице Кабанбай батыра на восток (южная сторона) до проспекта Достык; по проспекту Достык на юг (западная сторона) до улицы Шевченко; по улице Шевченко на запад (северная сторона) до улицы Фурманова; по улице Фурманова на север (восточная сторона) до улицы Кабанбай батыра.</w:t>
      </w:r>
    </w:p>
    <w:p>
      <w:pPr>
        <w:spacing w:after="0"/>
        <w:ind w:left="0"/>
        <w:jc w:val="both"/>
      </w:pPr>
      <w:r>
        <w:rPr>
          <w:rFonts w:ascii="Times New Roman"/>
          <w:b w:val="false"/>
          <w:i w:val="false"/>
          <w:color w:val="000000"/>
          <w:sz w:val="28"/>
        </w:rPr>
        <w:t>
      Избирательный участок № 372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гимназия № 159, 050010, город Алматы, улица Кабанбай батыра, 86.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Фурманова по улице Богенбай батыра на восток (южная сторона) до проспекта Достык; по проспекту Достык на юг (западная сторона) до улицы Кабанбай батыра; по улице Кабанбай батыра на запад (северная сторона) до улицы Фурманова; по улице Фурманова на север (восточная сторона) до улицы Богенбай батыра.</w:t>
      </w:r>
    </w:p>
    <w:p>
      <w:pPr>
        <w:spacing w:after="0"/>
        <w:ind w:left="0"/>
        <w:jc w:val="both"/>
      </w:pPr>
      <w:r>
        <w:rPr>
          <w:rFonts w:ascii="Times New Roman"/>
          <w:b w:val="false"/>
          <w:i w:val="false"/>
          <w:color w:val="000000"/>
          <w:sz w:val="28"/>
        </w:rPr>
        <w:t>
      Избирательный участок № 373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гимназия № 56, 050000, город Алматы, улица Фурманова, 138.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Фурманова по улице Шевченко на восток (южная сторона) до проспекта Достык; по проспекту Достык на юг (западная сторона) до проспекта Абая; по проспекту Абая на запад (северная сторона) до улицы Фурманова; по улице Фурманова на север (восточная сторона) до улицы Шевченко.</w:t>
      </w:r>
    </w:p>
    <w:p>
      <w:pPr>
        <w:spacing w:after="0"/>
        <w:ind w:left="0"/>
        <w:jc w:val="both"/>
      </w:pPr>
      <w:r>
        <w:rPr>
          <w:rFonts w:ascii="Times New Roman"/>
          <w:b w:val="false"/>
          <w:i w:val="false"/>
          <w:color w:val="000000"/>
          <w:sz w:val="28"/>
        </w:rPr>
        <w:t>
      Избирательный участок № 374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школа – гимназия № 33, 050010, город Алматы, улица Калдаякова, 62.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проспекта Абая по проспекту Достык на север (восточная сторона) до улицы Шевченко; по улице Шевченко на восток (южная сторона) до улицы Зенкова; по улице Зенкова на север (восточная сторона) до улицы Богенбай батыра; по улице Богенбай батыра на восток (южная сторона) до реки Малая Алматинка; по руслу реки Малая Алматинка на юг (западная сторона) до проезда южнее Дворца Республики, по проезду южнее Дворца Республики до проспекта Достык; по проспекту Достык на север (восточная сторона) до проспекта Абая.</w:t>
      </w:r>
    </w:p>
    <w:p>
      <w:pPr>
        <w:spacing w:after="0"/>
        <w:ind w:left="0"/>
        <w:jc w:val="both"/>
      </w:pPr>
      <w:r>
        <w:rPr>
          <w:rFonts w:ascii="Times New Roman"/>
          <w:b w:val="false"/>
          <w:i w:val="false"/>
          <w:color w:val="000000"/>
          <w:sz w:val="28"/>
        </w:rPr>
        <w:t>
      Избирательный участок № 375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29, 050010, город Алматы, улица Богенбай батыра, 42.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реки Малая Алматинка по улице Богенбай батыра на восток (южная сторона) до улицы Бутаковская; по улице Бутаковская на юг до тупика (обе стороны), далее продолжение улицы Бутаковская до улицы Кабанбай батыра; по улице Кабанбай батыра на запад (северная сторона) до реки Малая Алматинка; по руслу реки Малая Алматинка на север (восточная сторона) до улицы Богенбай батыра.</w:t>
      </w:r>
    </w:p>
    <w:p>
      <w:pPr>
        <w:spacing w:after="0"/>
        <w:ind w:left="0"/>
        <w:jc w:val="both"/>
      </w:pPr>
      <w:r>
        <w:rPr>
          <w:rFonts w:ascii="Times New Roman"/>
          <w:b w:val="false"/>
          <w:i w:val="false"/>
          <w:color w:val="000000"/>
          <w:sz w:val="28"/>
        </w:rPr>
        <w:t>
      Избирательный участок № 376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специализированный комплекс "Жануя", 050010, город Алматы, улица Бегалина, 82.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реки Малая Алматинка по улице Кабанбай батыра на восток (южная сторона) до реки Жарбулак; по руслу реки Жарбулак на юг (западная сторона), включая дома по улице Ватутина, 19, и улица Кастеева, 50, до улицы Бекхожина; по улице Бекхожина на запад (северная сторона) до реки Малая Алматинка; по руслу реки Малая Алматинка на север (восточная сторона) до улицы Кабанбай батыра.</w:t>
      </w:r>
    </w:p>
    <w:p>
      <w:pPr>
        <w:spacing w:after="0"/>
        <w:ind w:left="0"/>
        <w:jc w:val="both"/>
      </w:pPr>
      <w:r>
        <w:rPr>
          <w:rFonts w:ascii="Times New Roman"/>
          <w:b w:val="false"/>
          <w:i w:val="false"/>
          <w:color w:val="000000"/>
          <w:sz w:val="28"/>
        </w:rPr>
        <w:t>
      Избирательный участок № 377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"Алматинский дворец школьников", 050010, город Алматы, проспект Достык, 124.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проспекта Достык по проезду южнее Дворца Республики на восток (южная сторона) до улицы Луганского; по улице Луганского на север (западная сторона) до улицы Кармысова; по улице Кармысова на север (западная сторона) до улицы Бекхожина; по улице Бекхожина на восток (южная сторона) до речки Жарбулак; по западному берегу русла реки Жарбулак на юг (западная сторона), включая участки домов № 27, 29 по улице Бекхожина, участки домов № 34, 18, 18/1 переулка Дачного, до линии створа участка дома № 5 переулка Горного; по линии створа участка дома № 5 переулка Горного на запад (северная сторона) до улицы Горновосточная; по улице Горновосточная на север (восточная сторона) до улицы Коккинаки; по улице Коккинаки на запад (северная сторона) до улицы Луганского; по улице Луганского на юг (восточная сторона) до улицы Сатпаева; по улице Сатпаева на запад (северная сторона) до русла реки Малая Алматинка; по руслу реки Малая Алматинка на юг (западная сторона) до улицы Ньютона; по улице Ньютона на запад (северная сторона) до проспекта Достык; по проспекту Достык на север (восточная сторона) до проезда южнее Дворца Республики.</w:t>
      </w:r>
    </w:p>
    <w:p>
      <w:pPr>
        <w:spacing w:after="0"/>
        <w:ind w:left="0"/>
        <w:jc w:val="both"/>
      </w:pPr>
      <w:r>
        <w:rPr>
          <w:rFonts w:ascii="Times New Roman"/>
          <w:b w:val="false"/>
          <w:i w:val="false"/>
          <w:color w:val="000000"/>
          <w:sz w:val="28"/>
        </w:rPr>
        <w:t>
      Избирательный участок № 378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Казахский Национальный аграрный университет, 050010, город Алматы, проспект Абая, 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Фурманова по проспекту Абая на восток (южная сторона) до проспекта Достык; по проспекту Достык на юг (западная сторона) до улицы Сатпаева; по улице Сатпаева на запад (северная сторона) до улицы Фурманова; по улице Фурманова на север (восточная сторона) до проспекта Абая.</w:t>
      </w:r>
    </w:p>
    <w:p>
      <w:pPr>
        <w:spacing w:after="0"/>
        <w:ind w:left="0"/>
        <w:jc w:val="both"/>
      </w:pPr>
      <w:r>
        <w:rPr>
          <w:rFonts w:ascii="Times New Roman"/>
          <w:b w:val="false"/>
          <w:i w:val="false"/>
          <w:color w:val="000000"/>
          <w:sz w:val="28"/>
        </w:rPr>
        <w:t>
      Избирательный участок № 379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школа-лицей № 131, 050010, город Алматы, микрорайон Самал – 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Сатпаева по проспекту Достык на юг (западная сторона) до улицы Жолдасбекова; по улице Жолдасбекова на запад (северная сторона) до створа западной границы территории дома 9 микрорайона Самал – 1; по западной границе территории дома 9 микрорайона Самал – 1 на север (восточная сторона) до северной границы территории дома 9/2 микрорайона Самал – 1 вдоль северной границы территории дома 9/2 микрорайона Самал – 1 на запад (северная сторона) до улицы Фурманова; по улице Фурманова на север (восточная сторона) до улицы Сатпаева; по улице Сатпаева на восток (южная сторона) до проспекта Достык.</w:t>
      </w:r>
    </w:p>
    <w:p>
      <w:pPr>
        <w:spacing w:after="0"/>
        <w:ind w:left="0"/>
        <w:jc w:val="both"/>
      </w:pPr>
      <w:r>
        <w:rPr>
          <w:rFonts w:ascii="Times New Roman"/>
          <w:b w:val="false"/>
          <w:i w:val="false"/>
          <w:color w:val="000000"/>
          <w:sz w:val="28"/>
        </w:rPr>
        <w:t>
      Избирательный участок № 380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товарищество с ограниченной ответственностью "Тау – Тамыр", 050010, город Алматы, улица Космодемьянской, 28.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реки Жарбулак по улице Яблочная (обе стороны) на юго-восток (юго-западная сторона) до улицы Диваева; по улице Диваева на восток до западного склона горы Кок – Тобе, по западному склону горы Кок – Тобе на юг до реки Жарбулак; по реке Жарбулак на север (восточная сторона) до улицы Яблочная (исключая дома по улице Бекхожина, 27, 29, улицы Ватутина, 19, и улицы Кастеева, 50, Дачный переулок, 34, 18, 18/1).</w:t>
      </w:r>
    </w:p>
    <w:p>
      <w:pPr>
        <w:spacing w:after="0"/>
        <w:ind w:left="0"/>
        <w:jc w:val="both"/>
      </w:pPr>
      <w:r>
        <w:rPr>
          <w:rFonts w:ascii="Times New Roman"/>
          <w:b w:val="false"/>
          <w:i w:val="false"/>
          <w:color w:val="000000"/>
          <w:sz w:val="28"/>
        </w:rPr>
        <w:t>
      Избирательный участок № 381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 – лицей № 131, 050051, город Алматы, микрорайон Самал – 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Жолдасбекова по проспекту Достык на юг (западная сторона) до проспекта Аль – Фараби; по проспекту Аль – Фараби на запад (северная сторона) до бульвара Мендикулова; по бульвару Мендикулова на север (восточная сторона) до улицы Жолдасбекова; по улице Жолдасбекова на восток (южная сторона) до проспекта Достык.</w:t>
      </w:r>
    </w:p>
    <w:p>
      <w:pPr>
        <w:spacing w:after="0"/>
        <w:ind w:left="0"/>
        <w:jc w:val="both"/>
      </w:pPr>
      <w:r>
        <w:rPr>
          <w:rFonts w:ascii="Times New Roman"/>
          <w:b w:val="false"/>
          <w:i w:val="false"/>
          <w:color w:val="000000"/>
          <w:sz w:val="28"/>
        </w:rPr>
        <w:t>
      Избирательный участок № 382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товарищество с ограниченной ответственностью "Айсер", 050051, город Алматы, микрорайон Самал – 1, 9а.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бульвара Мендикулова по улице Жолдасбекова на восток (северная сторона) до створа западной границы территории дома 9 микрорайона Самал – 1; по западной границе территории дома 9 микрорайона Самал – 1 на север (западная сторона) до северной границы территории дома 9/2 микрорайона Самал – 1, вдоль северной границы территории дома 9/2 микрорайона Самал – 1 на запад (южная сторона) до улицы Фурманова; по улице Фурманова на юг (восточная сторона до южной границы территории дома 240 улицы Фурманова) вдоль южной границы территории дома 240 улицы Фурманова на восток (северная сторона) до бульвара Мендикулова; по бульвару Мендикулова на север (западная сторона) до улицы Жолдасбекова.</w:t>
      </w:r>
    </w:p>
    <w:p>
      <w:pPr>
        <w:spacing w:after="0"/>
        <w:ind w:left="0"/>
        <w:jc w:val="both"/>
      </w:pPr>
      <w:r>
        <w:rPr>
          <w:rFonts w:ascii="Times New Roman"/>
          <w:b w:val="false"/>
          <w:i w:val="false"/>
          <w:color w:val="000000"/>
          <w:sz w:val="28"/>
        </w:rPr>
        <w:t>
      Избирательный участок № 383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 – гимназия № 30 имени Снегиной, 050051, город Алматы, проспект Достык, 226а.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проспекта Достык по улице Ньютона на восток (южная сторона) до русла речки Малая Алматинка; по руслу речки Малая Алматинка на север (западная сторона) до улицы Сатпаева; по улице Сатпаева на восток (южная сторона) до улицы Луганского; по улице Луганского на север (восточная сторона) до улицы Коккинаки; по улице Коккинаки на восток (южная сторона) до улицы Горновосточная; по улице Горновосточная на юг (западная сторона) до переулка Горный далее по створу переулка Горный до русла реки Жарбулак; по западному берегу русла реки Жарбулак на юг до западной границы микрорайона Кок – Тобе далее по западной границе микрорайона Кок – Тобе на юг до улицы Омаровой; по улице Омаровой на запад (северная сторона) до проспекта Достык; по проспекту Достык на север (восточная сторона) до улицы Ньютона, исключая территорию городской клинической больницы № 5 в границах.</w:t>
      </w:r>
    </w:p>
    <w:p>
      <w:pPr>
        <w:spacing w:after="0"/>
        <w:ind w:left="0"/>
        <w:jc w:val="both"/>
      </w:pPr>
      <w:r>
        <w:rPr>
          <w:rFonts w:ascii="Times New Roman"/>
          <w:b w:val="false"/>
          <w:i w:val="false"/>
          <w:color w:val="000000"/>
          <w:sz w:val="28"/>
        </w:rPr>
        <w:t>
      Избирательный участок № 384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163, 050059, город Алматы, улица Фурманова, 289.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8-ой Гвардейской дивизии по проспекту Аль – Фараби на восток (южная сторона) до улицы Фурманова; по улице Фурманова на север (восточная сторона) до южной границы территории дома 240 улицы Фурманова, вдоль южной границы территории дома 240 улицы Фурманова на восток (южная сторона) до бульвара Мендикулова; по бульвару Мендикулова на юг (западная сторона) до проспекта Аль – Фараби; по проспекту Аль – Фараби на восток (южная сторона) до проспекта Достык; по проспекту Достык на юг (западная сторона) до южной границы территории дома № 99/1 проспекта Достык; по южной границе территории дома 99/1 на запад (северная сторона), далее по южной границе территории домов № 1, 9, 10 микрорайона Самал – 3, включая дом № 21 и 22 микрорайона Самал – 3 до бульвара Мендикулова; по бульвару Мендекулова на юг (западная сторона) до улицы Хаджи Мукана; по улице Хаджи Мукана на запад (северная сторона) до улицы Фурманова; по улице Фурманова на юг (западная сторона) до границы территории Военного института Комитета Национальной Безопасности Республики Казахстан; по северной и западной границе Военного института на запад и юг до улицы Тайманова; по улице Тайманова на северо – запад (северо – восточная сторона) до улицы Затаевича; по улице Затаевича на запад (северная сторона) до улицы 8-ой Гвардейской дивизии; по улице 8-ой Гвардейской дивизии на северо – запад (северо – восточная сторона) до проспекта Аль – Фараби.</w:t>
      </w:r>
    </w:p>
    <w:p>
      <w:pPr>
        <w:spacing w:after="0"/>
        <w:ind w:left="0"/>
        <w:jc w:val="both"/>
      </w:pPr>
      <w:r>
        <w:rPr>
          <w:rFonts w:ascii="Times New Roman"/>
          <w:b w:val="false"/>
          <w:i w:val="false"/>
          <w:color w:val="000000"/>
          <w:sz w:val="28"/>
        </w:rPr>
        <w:t>
      Избирательный участок № 385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пансионат "Самал", 050059, город Алматы, улица С. Байжанова, 100/10.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по проспекту Достык от дома № 99д на юг (западная сторона) до улицы Хаджи Мукана; по улице Хаджи Мукана на запад (северная сторона) до улицы Байжанова; по улице Байжанова на юг (западная сторона) до границы территории Военного института Комитета Национальной Безопасности Республики Казахстан; по северной границе территории Военного института Комитета Национальной Безопасности Республики Казахстан на запад (северная сторона) до улицы Фурманова; по улице Фурманова на север (восточная сторона) до улицы Хаджи Мукана; по улице Хаджи Мукана на восток (южная сторона) до бульвара Мендикулова; по бульвару Мендикулова на север (восточная сторона) до южной границы дома № 22 микрорайона Самал – 3; по южной границе дома № 22 на восток, огибая дом на север, далее на восток по южной границе домов 9,10,1 микрорайона Самал – 3, далее по северной стороне дома 99д проспекта Достык до проспекта Достык, исключая территорию Республиканской гвардии Республики Казахстан в границах.</w:t>
      </w:r>
    </w:p>
    <w:p>
      <w:pPr>
        <w:spacing w:after="0"/>
        <w:ind w:left="0"/>
        <w:jc w:val="both"/>
      </w:pPr>
      <w:r>
        <w:rPr>
          <w:rFonts w:ascii="Times New Roman"/>
          <w:b w:val="false"/>
          <w:i w:val="false"/>
          <w:color w:val="000000"/>
          <w:sz w:val="28"/>
        </w:rPr>
        <w:t>
      Избирательный участок № 386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 предпринимателей", 050051, город Алматы, проспект Достык, 226.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Байжанова по улице Хаджи Мукана на северо – восток (южная сторона) до проспекта Достык; по проспекту Достык на юг (западная сторона) до южной границы Военного института Комитета Национальной Безопасности Республики Казахстан; по границе Военного института Комитета Национальной Безопасности Республики Казахстан до улицы Тайманова; по улице Тайманова на северо – запад (северо – восточная сторона) до границы Центрального Военного Госпиталя Пограничной Службы Комитета Национальной Безопасности Республики Казахстан, далее вдоль границы Центрального Военного Госпиталя Пограничной Службы Комитета Национальной Безопасности Республики Казахстан на север и на восток до улицы Байжанова; по улице Байжанова на север (восточная сторона) до улицы Хаджи Мукана, исключая границы закрытых избирательных участков (территории Военного института Комитета Национальной Безопасности Республики Казахстан и территории госпиталя пограничных войск Центрального Военного Госпиталя Пограничной Службы Комитета Национальной Безопасности Республики Казахстан).</w:t>
      </w:r>
    </w:p>
    <w:p>
      <w:pPr>
        <w:spacing w:after="0"/>
        <w:ind w:left="0"/>
        <w:jc w:val="both"/>
      </w:pPr>
      <w:r>
        <w:rPr>
          <w:rFonts w:ascii="Times New Roman"/>
          <w:b w:val="false"/>
          <w:i w:val="false"/>
          <w:color w:val="000000"/>
          <w:sz w:val="28"/>
        </w:rPr>
        <w:t>
      Избирательный участок № 387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 – интернат № 17, 050051, город Алматы, проспект Достык, 226а.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по проспекту Достык от улицы Омаровой на юг (восточная сторона) до южной границы Военного института Комитета Национальной Безопасности Республики Казахстан; по границе Военного института Комитета Национальной Безопасности Республики Казахстан на запад, далее на юг, далее по створу южной границы Военного института Комитета Национальной Безопасности Республики Казахстан на восток до пересечения проспекта Достык и улицы Чайкиной; по улице Чайкиной на восток (северная сторона) до русла реки Малая Алматинка; по руслу реки Малая Алматинка на юг (восточная сторона) до пересечения с руслом реки Жарбулак; по руслу реки Жарбулак на север (западная сторона) до западной границы микрорайона Кок – Тобе; по западной границе микрорайона Кок – Тобе на север (западная сторона) до улицы Омаровой; по улице Омаровой на запад (южная сторона) до проспекта Достык.</w:t>
      </w:r>
    </w:p>
    <w:p>
      <w:pPr>
        <w:spacing w:after="0"/>
        <w:ind w:left="0"/>
        <w:jc w:val="both"/>
      </w:pPr>
      <w:r>
        <w:rPr>
          <w:rFonts w:ascii="Times New Roman"/>
          <w:b w:val="false"/>
          <w:i w:val="false"/>
          <w:color w:val="000000"/>
          <w:sz w:val="28"/>
        </w:rPr>
        <w:t>
      Избирательный участок № 388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 – лицей № 48, 050020, город Алматы, проспект Достык, 310-б.</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русла реки Малая Алматинка по улице Л. Чайкиной на запад (южная сторона) до проспекта Достык; по проспекту Достык на юг (восточная сторона) до северо – восточной стороны участка дома проспекта Достык, 291/1, далее вдоль северо – восточной стороны участка дома проспекта Достык, 291/1 на юго – запад (юго – восточная сторона) до русла реки Есентай (Весновка); по руслу реки Есентай (Весновка) на юго – восток (северо – восточная сторона) до северо – восточной границы микрорайона Тау – Самал, вдоль северо – восточной границы микрорайона Тау – Самал (северо – восточная сторона) до границы города, далее по границе города до южной границы жилого массива Юбилейный; по южной границе жилого массива Юбилейный (южная сторона) до русла реки Малая Алматинка; по руслу реки Малая Алматинка на север (западная сторона) до улицы Чайкиной, включая микрорайон Бутаковка, урочище "Медеу", "Туиыксу", "Кимасар", "Саркырама", туристические базы: "Горельник", "Чимбулак", Дом отдыха "Просвещенец".</w:t>
      </w:r>
    </w:p>
    <w:p>
      <w:pPr>
        <w:spacing w:after="0"/>
        <w:ind w:left="0"/>
        <w:jc w:val="both"/>
      </w:pPr>
      <w:r>
        <w:rPr>
          <w:rFonts w:ascii="Times New Roman"/>
          <w:b w:val="false"/>
          <w:i w:val="false"/>
          <w:color w:val="000000"/>
          <w:sz w:val="28"/>
        </w:rPr>
        <w:t>
      Избирательный участок № 389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47, 050020, город Алматы, улица Олимпийская, 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по реке Терисбулак на север (восточная сторона) до створа дома № 85/25 улицы Оспанова; вдоль створа дома № 85/25 улицы Оспанова на запад (северная сторона) до границы города; по границе города на северо – запад (северо – восточная сторона) до южной границы микрорайона Эдельвейс; вдоль южной границы микрорайона Эдельвейс, затем до южной границы Мусульманского кладбища на северо – восток (юго – восточная сторона) до русла реки Есентай; по руслу реки Есентай юго – восток (юго – западная сторона) до границы города; по границе города на юго – запад (северо – западная сторона) до реки Терисбулак, включая территории микрорайонов Актобе и Аккаин.</w:t>
      </w:r>
    </w:p>
    <w:p>
      <w:pPr>
        <w:spacing w:after="0"/>
        <w:ind w:left="0"/>
        <w:jc w:val="both"/>
      </w:pPr>
      <w:r>
        <w:rPr>
          <w:rFonts w:ascii="Times New Roman"/>
          <w:b w:val="false"/>
          <w:i w:val="false"/>
          <w:color w:val="000000"/>
          <w:sz w:val="28"/>
        </w:rPr>
        <w:t>
      Избирательный участок № 390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47, 050020, город Алматы, улица Олимпийская, 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по реке Терисбулак на юг (западная сторона) до границы города; по границе города вдоль массива Каменское плато, включая поселки институтов астрофизики и ионосферы Национальной Академии Наук Республики Казахстан, садоводческие товарищества и территорию микрорайона Ремизовка до реки Терисбулак.</w:t>
      </w:r>
    </w:p>
    <w:p>
      <w:pPr>
        <w:spacing w:after="0"/>
        <w:ind w:left="0"/>
        <w:jc w:val="both"/>
      </w:pPr>
      <w:r>
        <w:rPr>
          <w:rFonts w:ascii="Times New Roman"/>
          <w:b w:val="false"/>
          <w:i w:val="false"/>
          <w:color w:val="000000"/>
          <w:sz w:val="28"/>
        </w:rPr>
        <w:t>
      Избирательный участок № 391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Комитет Национальной безопасности Республики Казахстан, 050020, город Алматы, проспект Достык,103.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территория Военного института Комитета Национальной Безопасности Республики Казахстан.</w:t>
      </w:r>
    </w:p>
    <w:p>
      <w:pPr>
        <w:spacing w:after="0"/>
        <w:ind w:left="0"/>
        <w:jc w:val="both"/>
      </w:pPr>
      <w:r>
        <w:rPr>
          <w:rFonts w:ascii="Times New Roman"/>
          <w:b w:val="false"/>
          <w:i w:val="false"/>
          <w:color w:val="000000"/>
          <w:sz w:val="28"/>
        </w:rPr>
        <w:t>
      Избирательный участок № 392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военная часть № 0111 Республиканской гвардии Республики Казахстан, 050020, город Алматы, проспект Достык, 117/6.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территория военной части № 0111 Республиканской гвардии Республики Казахстан.</w:t>
      </w:r>
    </w:p>
    <w:p>
      <w:pPr>
        <w:spacing w:after="0"/>
        <w:ind w:left="0"/>
        <w:jc w:val="both"/>
      </w:pPr>
      <w:r>
        <w:rPr>
          <w:rFonts w:ascii="Times New Roman"/>
          <w:b w:val="false"/>
          <w:i w:val="false"/>
          <w:color w:val="000000"/>
          <w:sz w:val="28"/>
        </w:rPr>
        <w:t>
      Избирательный участок № 393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Центральный Военный Госпиталь Пограничной Службы Комитета Национальной безопасности Республики Казахстан, 050020, город Алматы, проспект Достык, 103/41.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территория Госпиталя Пограничных войск Комитета Национальной безопасности Республики Казахстан.</w:t>
      </w:r>
    </w:p>
    <w:p>
      <w:pPr>
        <w:spacing w:after="0"/>
        <w:ind w:left="0"/>
        <w:jc w:val="both"/>
      </w:pPr>
      <w:r>
        <w:rPr>
          <w:rFonts w:ascii="Times New Roman"/>
          <w:b w:val="false"/>
          <w:i w:val="false"/>
          <w:color w:val="000000"/>
          <w:sz w:val="28"/>
        </w:rPr>
        <w:t>
      Избирательный участок № 394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Национальный Центр проблем туберкулеза, 050010, город Алматы, улица Бекхожина, 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территория Национального Центра проблем туберкулеза Республики Казахстан.</w:t>
      </w:r>
    </w:p>
    <w:p>
      <w:pPr>
        <w:spacing w:after="0"/>
        <w:ind w:left="0"/>
        <w:jc w:val="both"/>
      </w:pPr>
      <w:r>
        <w:rPr>
          <w:rFonts w:ascii="Times New Roman"/>
          <w:b w:val="false"/>
          <w:i w:val="false"/>
          <w:color w:val="000000"/>
          <w:sz w:val="28"/>
        </w:rPr>
        <w:t>
      Избирательный участок № 395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государственное казенное предприятие "Городская клиническая больница № 5", 050051, город Алматы, проспект Достык, 220.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территория государственного казенного предприятия "Городская клиническая больница № 5".</w:t>
      </w:r>
    </w:p>
    <w:p>
      <w:pPr>
        <w:spacing w:after="0"/>
        <w:ind w:left="0"/>
        <w:jc w:val="both"/>
      </w:pPr>
      <w:r>
        <w:rPr>
          <w:rFonts w:ascii="Times New Roman"/>
          <w:b w:val="false"/>
          <w:i w:val="false"/>
          <w:color w:val="000000"/>
          <w:sz w:val="28"/>
        </w:rPr>
        <w:t>
      Избирательный участок № 396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городской наркологический центр медико-социальной коррекции, 050002, город Алматы, улица Макатаева 10.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территория городского наркологического центра медико-социальной коррекции.</w:t>
      </w:r>
    </w:p>
    <w:p>
      <w:pPr>
        <w:spacing w:after="0"/>
        <w:ind w:left="0"/>
        <w:jc w:val="both"/>
      </w:pPr>
      <w:r>
        <w:rPr>
          <w:rFonts w:ascii="Times New Roman"/>
          <w:b w:val="false"/>
          <w:i w:val="false"/>
          <w:color w:val="000000"/>
          <w:sz w:val="28"/>
        </w:rPr>
        <w:t>
      Избирательный участок № 397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"Научный Центр акушерства, гинекологии и перинатологии", 050020, город Алматы, проспект Достык, 125.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территория Республиканского научного института "Центр охраны здоровья матери и ребенка".</w:t>
      </w:r>
    </w:p>
    <w:p>
      <w:pPr>
        <w:spacing w:after="0"/>
        <w:ind w:left="0"/>
        <w:jc w:val="both"/>
      </w:pPr>
      <w:r>
        <w:rPr>
          <w:rFonts w:ascii="Times New Roman"/>
          <w:b w:val="false"/>
          <w:i w:val="false"/>
          <w:color w:val="000000"/>
          <w:sz w:val="28"/>
        </w:rPr>
        <w:t>
      Избирательный участок № 398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лицей № 161, 050016, город Алматы, улица Фурманова, 40.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Фурманова на восток по проспекту Райымбека (южная сторона) до улицы Кунаева; по улице Кунаева на юг (западная сторона) до улицы Макатаева; по улице Макатаева на запад (северная сторона) до улицы Фурманова; по улице Фурманова на север (восточная сторона) до проспекта Райымбека.</w:t>
      </w:r>
    </w:p>
    <w:p>
      <w:pPr>
        <w:spacing w:after="0"/>
        <w:ind w:left="0"/>
        <w:jc w:val="both"/>
      </w:pPr>
      <w:r>
        <w:rPr>
          <w:rFonts w:ascii="Times New Roman"/>
          <w:b w:val="false"/>
          <w:i w:val="false"/>
          <w:color w:val="000000"/>
          <w:sz w:val="28"/>
        </w:rPr>
        <w:t>
      Избирательный участок № 399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товарищество с ограниченной ответственностью "ERLIAN TALI", 050016, город Алматы, улица Кунаева, 21.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Кунаева на восток по улице Маметовой (южная сторона) до улицы Есенова; по улице Есенова на юг (западная сторона) до улицы Макатаева; по улице Макатаева на запад (северная сторона) до улицы Кунаева; по улице Кунаева на север (восточная сторона) до улицы Маметовой.</w:t>
      </w:r>
    </w:p>
    <w:p>
      <w:pPr>
        <w:spacing w:after="0"/>
        <w:ind w:left="0"/>
        <w:jc w:val="both"/>
      </w:pPr>
      <w:r>
        <w:rPr>
          <w:rFonts w:ascii="Times New Roman"/>
          <w:b w:val="false"/>
          <w:i w:val="false"/>
          <w:color w:val="000000"/>
          <w:sz w:val="28"/>
        </w:rPr>
        <w:t>
      Избирательный участок № 400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52, 050016, город Алматы, улица Пушкина, 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Кунаева на восток по проспекту Райымбека (южная сторона) до улицы Джетысуйская; по улице Джетысуйская на юг (западная сторона) до улицы Ашимбаева; по улице Ашимбаева на запад (северная сторона) до улицы Нусупбекова; по улице Нусупбекова на юг (западная сторона) до улицы Маметовой: по улице Маметовой на запад (северная сторона) до улицы Кунаева; по улице Кунаева на север (восточная сторона) до проспекта Райымбека, исключая территорию городского казенного коммунального предприятия "Родильный дом № 2" в границах.</w:t>
      </w:r>
    </w:p>
    <w:p>
      <w:pPr>
        <w:spacing w:after="0"/>
        <w:ind w:left="0"/>
        <w:jc w:val="both"/>
      </w:pPr>
      <w:r>
        <w:rPr>
          <w:rFonts w:ascii="Times New Roman"/>
          <w:b w:val="false"/>
          <w:i w:val="false"/>
          <w:color w:val="000000"/>
          <w:sz w:val="28"/>
        </w:rPr>
        <w:t>
      Избирательный участок № 401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товарищество с ограниченной ответственностью "Деловой центр Партнер", 050002, город Алматы, улица Макатаева, 47.</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Есенова на восток по улице Маметовой (южная сторона) до улицы Нусупбекова; по улице Нусупбекова на север (восточная сторона) до улицы Ашимбаева; по улице Ашимбаева на восток (южная сторона) до улицы Джетысуйская; по улице Джетысуйская на юг (западная сторона) до улицы Макатаева; по улице Макатаева на запад (северная сторона) до улицы Есенова; по улице Есенова на север (восточная сторона) до улицы Маметовой.</w:t>
      </w:r>
    </w:p>
    <w:p>
      <w:pPr>
        <w:spacing w:after="0"/>
        <w:ind w:left="0"/>
        <w:jc w:val="both"/>
      </w:pPr>
      <w:r>
        <w:rPr>
          <w:rFonts w:ascii="Times New Roman"/>
          <w:b w:val="false"/>
          <w:i w:val="false"/>
          <w:color w:val="000000"/>
          <w:sz w:val="28"/>
        </w:rPr>
        <w:t>
      Избирательный участок № 402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гимназия № 4, 050002, город Алматы, улица Янушкевича, 58.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Джетысуйская на восток по проспекту Райымбека (южная сторона) до реки Малая Алматинка; по западной стороне русла реки Малая Алматинка на юг до улицы Макатаева; по улице Макатаева на запад (северная сторона) до улицы Джетысуйская; по улице Джетысуйская на север (восточная сторона) до проспекта Райымбека.</w:t>
      </w:r>
    </w:p>
    <w:p>
      <w:pPr>
        <w:spacing w:after="0"/>
        <w:ind w:left="0"/>
        <w:jc w:val="both"/>
      </w:pPr>
      <w:r>
        <w:rPr>
          <w:rFonts w:ascii="Times New Roman"/>
          <w:b w:val="false"/>
          <w:i w:val="false"/>
          <w:color w:val="000000"/>
          <w:sz w:val="28"/>
        </w:rPr>
        <w:t>
      Избирательный участок № 403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городская поликлиника № 2, 050007, город Алматы, улица Шухова, 37б.</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реки Малая Алматинка по улице Татибекова на северо – восток (юго – восточная сторона) до улицы Бестужева; по улице Бестужева на восток (южная сторона) до реки Жарбулак; по руслу реки Жарбулак на северо – восток (юго – восточная сторона) до улицы Крымская; по улице Крымская на восток (южная сторона) до улицы Шокая; по улице Шокая на юг (западная сторона) до улицы Брянская; по улице Брянская на запад (северная сторона) до переулка Полевой; по переулку Полевой на юго – запад (северо – западная сторона) до улицы Оренбургская; по улице Оренбургская на северо – запад (северо – восточная сторона) до улицы Добролюбова; по улице Добролюбова на юго – запад, далее на запад (северные стороны) до реки Малая Алматинка; по реке Малая Алматинка на север (восточная сторона) до улицы Татибекова.</w:t>
      </w:r>
    </w:p>
    <w:p>
      <w:pPr>
        <w:spacing w:after="0"/>
        <w:ind w:left="0"/>
        <w:jc w:val="both"/>
      </w:pPr>
      <w:r>
        <w:rPr>
          <w:rFonts w:ascii="Times New Roman"/>
          <w:b w:val="false"/>
          <w:i w:val="false"/>
          <w:color w:val="000000"/>
          <w:sz w:val="28"/>
        </w:rPr>
        <w:t>
      Избирательный участок № 404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99, 050019, город Алматы, улица Иштван Коныра, 53.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реки Широкая щель по улице Иманбаевой на запад (северная сторона) до Восточной объездной дороги; по Восточной объездной дороге на северо – восток (юго – восточная сторона) до улицы Целиноградская; по улице Целиноградская на юго - восток (юго – западная сторона) до улицы Морозова; по улице Морозова на северо - восток (юго – восточная сторона) до улицы Каримбаева; по улице Каримбаева на юго – восток (юго – западная сторона) южной границы территории дома 28 улицы Каримбаева; вдоль южной границы дома 28 улицы Каримбаева на северо – восток (юго – восточная сторона) до русла реки Тиксай; по руслу реки Тиксай на юго – восток (юго – западная сторона) до северо – западной границы территории дома 53А улицы Аманжолова; в створе северо – западной границы территории дома 53А улицы Аманжолова на северо – восток (юго – восточная сторона) до улицы Бишкек микрорайона Думан; в створе улицы Бишкек микрорайона Думан на юг (западная сторона) до пересечения русла реки Тиксай с границей города; по руслу реки Тиксай на северо – запад (северо – восточная сторона), включая дома по улице Коныра Иштван, находящиеся с восточной стороны русла реки Тиксай до северной границы кладбища "Кенсай"; вдоль северной границы кладбища "Кенсай" на запад до улицы Истомина; по улице Истомина на северо – запад (северо – восточная сторона) до улицы Рудзутака; по улице Рудзутака на юго – запад (северо – западная сторона) до русла реки Широкая Щель; по руслу реки Широкая Щель на север (восточная сторона) до улицы Иманбаевой; по улице Иманбаевой на запад (северная сторона) до Восточной объездной дороги.</w:t>
      </w:r>
    </w:p>
    <w:p>
      <w:pPr>
        <w:spacing w:after="0"/>
        <w:ind w:left="0"/>
        <w:jc w:val="both"/>
      </w:pPr>
      <w:r>
        <w:rPr>
          <w:rFonts w:ascii="Times New Roman"/>
          <w:b w:val="false"/>
          <w:i w:val="false"/>
          <w:color w:val="000000"/>
          <w:sz w:val="28"/>
        </w:rPr>
        <w:t>
      Избирательный участок № 405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100, 050019, город Алматы, улица Погодина, 47.</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реки Малая Алматинка по улице Уштобинская на юго – восток (юго – западная сторона) до улицы Татибекова; по улице Татибекова на северо – восток (юго – восточная сторона) до улицы Менделеева; по улице Менделеева на юго – восток (юго – западная сторона) до реки Жарбулак (Казачка); по руслу реки Жарбулак на юго – запад (северо – западная сторона) до улицы Бестужева; по улице Бестужева на северо – запад (северо – восточная сторона) до улицы Татибекова; по улице Татибекова на юго – запад (северо – западная сторона) до реки Малая Алматинка; по руслу реки Малая Алматинка на северо – восток, далее на север (восточная сторона) до улицы Уштобинская.</w:t>
      </w:r>
    </w:p>
    <w:p>
      <w:pPr>
        <w:spacing w:after="0"/>
        <w:ind w:left="0"/>
        <w:jc w:val="both"/>
      </w:pPr>
      <w:r>
        <w:rPr>
          <w:rFonts w:ascii="Times New Roman"/>
          <w:b w:val="false"/>
          <w:i w:val="false"/>
          <w:color w:val="000000"/>
          <w:sz w:val="28"/>
        </w:rPr>
        <w:t>
      Избирательный участок № 406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государственное казенное предприятие "Алматинская многопрофильная клиническая больница", 050019, город Алматы, улица Демченко, 83.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Талгарского тракта по улице Жиренше микрорайона Думан на юг (западная сторона) до улицы Морозова; по улице Морозова на запад (северная сторона) до улицы Бригадная; по улице Бригадная на юг (западная сторона) до улицы Говорова; по улице Говорова на юго – запад (северо – западная сторона) до улицы Каримбаева; по улице Каримбаева на северо – запад (северо – восточная сторона) до улицы Морозова; по улице Морозова на запад (северная сторона) до улицы Целиноградской; по улице Целиноградской на северо – запад (северо – восточная сторона) до Восточной объездной дороги; по Восточной объездной дороге на северо – восток (юго – восточная сторона) до улицы Халиуллина; по улице Халиуллина, затем по Талгарскому тракту на северо – восток (юго – восточная сторона) до улицы Жиренше микрорайона Думан.</w:t>
      </w:r>
    </w:p>
    <w:p>
      <w:pPr>
        <w:spacing w:after="0"/>
        <w:ind w:left="0"/>
        <w:jc w:val="both"/>
      </w:pPr>
      <w:r>
        <w:rPr>
          <w:rFonts w:ascii="Times New Roman"/>
          <w:b w:val="false"/>
          <w:i w:val="false"/>
          <w:color w:val="000000"/>
          <w:sz w:val="28"/>
        </w:rPr>
        <w:t>
      Избирательный участок № 407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Алматинский областной институт профессионального развития кадров, 050019, город Алматы, улица Кабилова, 50.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реки Малая Алматинка по улице Таирова (между домами № 185 и № 209) на юго – восток (юго – западная сторона) до улицы Лисаковская; по улице Лисаковская на северо – восток (юго – восточная сторона) до улицы Беимбетова; по улице Беимбетова на юго – восток (юго – западная сторона) до улицы Чаплина; по улице Чаплина на северо – восток (юго – восточная и восточная сторона) между домами 77 и 75 улицы Чаплина до реки Жарбулак; по руслу реки Жарбулак на юго – запад (северо – западная сторона) до улицы Менделеева; по улице Менделеева на северо – запад (северо – восточная сторона) до улицы Татибекова; по улице Татибекова на юго – запад (северо – западная сторона) до улицы Уштобинская; по улице Уштобинская на северо – запад (северо – восточная сторона) до реки Малая Алматинка; по руслу реки Малая Алматинка на северо – восток (юго – западная сторона) до улицы Таирова.</w:t>
      </w:r>
    </w:p>
    <w:p>
      <w:pPr>
        <w:spacing w:after="0"/>
        <w:ind w:left="0"/>
        <w:jc w:val="both"/>
      </w:pPr>
      <w:r>
        <w:rPr>
          <w:rFonts w:ascii="Times New Roman"/>
          <w:b w:val="false"/>
          <w:i w:val="false"/>
          <w:color w:val="000000"/>
          <w:sz w:val="28"/>
        </w:rPr>
        <w:t>
      Избирательный участок № 408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98, 050019, город Алматы, улица Татибекова, 89.</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реки Малая Алматинка на северо – восток по границе города (юго – восточная сторона) до реки Жарбулак (Казачка), включая микрорайон Атырау; по руслу реки Жарбулак на юг, затем на запад, включая дома по улицы Речка Казачка обе стороны, до улицы Чаплина; по улице Чаплина на юго – запад (северо – западная сторона) до улицы Беимбетова; по улице Беимбетова на северо – запад (северо – восточная сторона) до улицы Лисаковская; по улице Лисаковская на юго – запад (северо – западная сторона) до створа улицы Таирова; по улице Таирова на северо – запад (северо – восточная сторона) до реки Малая Алматинка; по восточному берегу русла реки Малая Алматинка на север (восточная сторона) до границы города.</w:t>
      </w:r>
    </w:p>
    <w:p>
      <w:pPr>
        <w:spacing w:after="0"/>
        <w:ind w:left="0"/>
        <w:jc w:val="both"/>
      </w:pPr>
      <w:r>
        <w:rPr>
          <w:rFonts w:ascii="Times New Roman"/>
          <w:b w:val="false"/>
          <w:i w:val="false"/>
          <w:color w:val="000000"/>
          <w:sz w:val="28"/>
        </w:rPr>
        <w:t>
      Избирательный участок № 409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государственное казенное предприятие "Алматинская многопрофильная клиническая больница", 050019, город Алматы, улица Демченко, 83.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территория Государственного казенного предприятия "Алматинская многопрофильная клиническая больница".</w:t>
      </w:r>
    </w:p>
    <w:p>
      <w:pPr>
        <w:spacing w:after="0"/>
        <w:ind w:left="0"/>
        <w:jc w:val="both"/>
      </w:pPr>
      <w:r>
        <w:rPr>
          <w:rFonts w:ascii="Times New Roman"/>
          <w:b w:val="false"/>
          <w:i w:val="false"/>
          <w:color w:val="000000"/>
          <w:sz w:val="28"/>
        </w:rPr>
        <w:t>
      Избирательный участок № 410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государственное коммунальное казенное предприятие" Родильный дом № 2", 050002, город Алматы, улица Джангильдина, 28.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территория государственного коммунального казенного предприятия "Родильный дом № 2".</w:t>
      </w:r>
    </w:p>
    <w:p>
      <w:pPr>
        <w:spacing w:after="0"/>
        <w:ind w:left="0"/>
        <w:jc w:val="both"/>
      </w:pPr>
      <w:r>
        <w:rPr>
          <w:rFonts w:ascii="Times New Roman"/>
          <w:b w:val="false"/>
          <w:i w:val="false"/>
          <w:color w:val="000000"/>
          <w:sz w:val="28"/>
        </w:rPr>
        <w:t>
      Избирательный участок № 411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xml:space="preserve"> областной кожно – венерологический диспансер, 050010, город Алматы, микрорайон Кок – Тобе, улица Жабаева, 69а.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территория областного кожно-венерологического диспансера.</w:t>
      </w:r>
    </w:p>
    <w:p>
      <w:pPr>
        <w:spacing w:after="0"/>
        <w:ind w:left="0"/>
        <w:jc w:val="both"/>
      </w:pPr>
      <w:r>
        <w:rPr>
          <w:rFonts w:ascii="Times New Roman"/>
          <w:b w:val="false"/>
          <w:i w:val="false"/>
          <w:color w:val="000000"/>
          <w:sz w:val="28"/>
        </w:rPr>
        <w:t>
      Избирательный участок № 412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 – гимназия № 172, 050064, город Алматы, микрорайон "Думан", улица Каркаралы, 15.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Жиренше микрорайона Думан по Талгарскому тракту на восток (южная сторона) до улицы Болашак микрорайона Думан; по улице Болашак микрорайона Думан на юг (западная сторона) до улицы Каркаралы микрорайона Думан; по улице Каркаралы микрорайона Думан на восток (южная сторона) до улицы Акмешит микрорайона Думан; по улице Акмешит микрорайона Думан на юг (западная сторона) до улицы Алатау микрорайона Думан; по улице Алатау микрорайона Думан на запад (северная сторона) до улицы Бишкек микрорайона Думан; по улице Бишкек микрорайона Думан на юг (западная сторона) до южной границы дома №40 улицы Бишкек микрорайона Думан; по южной границе дома № 40 улицы Бишкек микрорайона Думан на юго – запад (северо – западная сторона) до русла реки Тиксай; по руслу реки Тиксай на северо – запад (северо – восточная сторона) до южной границы дома 21 по улице 2-ая Каримбаева микрорайона Думан; по южной границе дома 21 улицы 2-ая Каримбаева микрорайона Думан на юго – запад (северо – западная сторона) до улицы Каримбаева; по улице Каримбаева на северо – запад (северо – восточная сторона) до улицы Говорова; по улице Говорова на северо – восток (юго – восточная сторона) до улицы Бригадная; по улице Бригадная на север (восточная сторона) до улицы Морозова; по улице Морозова на восток (южная сторона) до улицы Жиренше микрорайона Думан; по улице Жиренше микрорайона Думан на север (восточная сторона) до Талгарского тракта.</w:t>
      </w:r>
    </w:p>
    <w:p>
      <w:pPr>
        <w:spacing w:after="0"/>
        <w:ind w:left="0"/>
        <w:jc w:val="both"/>
      </w:pPr>
      <w:r>
        <w:rPr>
          <w:rFonts w:ascii="Times New Roman"/>
          <w:b w:val="false"/>
          <w:i w:val="false"/>
          <w:color w:val="000000"/>
          <w:sz w:val="28"/>
        </w:rPr>
        <w:t>
      Избирательный участок № 413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частная школа "Сенiм", 050040, город Алматы, улица З. Шашкина, 32А.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дома № 19,21, 23, 25, 27, 30, 30а, 32, 34, 36, 36а, 38, 40 по улице Шашкина, и №№ 110, 110А,110Б, 110В, 110Е по проспекту Аль – Фараби.</w:t>
      </w:r>
    </w:p>
    <w:p>
      <w:pPr>
        <w:spacing w:after="0"/>
        <w:ind w:left="0"/>
        <w:jc w:val="both"/>
      </w:pPr>
      <w:r>
        <w:rPr>
          <w:rFonts w:ascii="Times New Roman"/>
          <w:b w:val="false"/>
          <w:i w:val="false"/>
          <w:color w:val="000000"/>
          <w:sz w:val="28"/>
        </w:rPr>
        <w:t>
      Избирательный участок № 414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77, 050059, город Алматы, микрорайон Горный Гигант, улица М. Жукова, 140.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Джаркентской по улице Тайманова на юго – восток (юго – западная сторона) до южной границы Комитета Национальной Безопасности Республики Казахстан; по южной границе Комитета Национальной Безопасности Республики Казахстан на северо – восток (юго – восточная сторона) до проспекта Достык; по проспекту Достык на юго – восток (юго – западная сторона) до домов по проспекту Достык, 300/26, и 291/1; между домами по проспекту Достык, 300/26 и 291/1 по проспекту Достык на юго – запад (северо – западная сторона) до южной границы Мусульманского кладбища; вдоль южной границы Мусульманского кладбища, вдоль южной границы микрорайона Эдельвейс на юго – запад (северо – западная сторона) до границы Бостандыкского района; от границы Бостандыкского района на северо – восток, включая территорию микрорайона Ремизовка (юго – восточная сторона) до створа улицы Ахмедьярова; по улице Ахмедьярова на северо – восток (юго – восточная сторона) до улицы Жукова, по улице Жукова на север (восточная сторона) до улицы Джаркентской; по улице Джаркентской на восток (южная сторона) до улицы Тайманова, исключая территорию Республиканского научного института "Центр охраны здоровья матери и ребенка" в границах.</w:t>
      </w:r>
    </w:p>
    <w:p>
      <w:pPr>
        <w:spacing w:after="0"/>
        <w:ind w:left="0"/>
        <w:jc w:val="both"/>
      </w:pPr>
      <w:r>
        <w:rPr>
          <w:rFonts w:ascii="Times New Roman"/>
          <w:b w:val="false"/>
          <w:i w:val="false"/>
          <w:color w:val="000000"/>
          <w:sz w:val="28"/>
        </w:rPr>
        <w:t>
      Избирательный участок № 415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77, 050059, город Алматы, микрорайон Горный Гигант, улица Жукова, 140.</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проспекта Аль – Фараби по улице 8-ой Гвардейской дивизии на юго – восток (юго – западная сторона) до улицы Затаевича; по улице Затаевича на восток (южная сторона) до улицы Тайманова, по улице Тайманова на юго – восток (юго – западная сторона) до улицы Джаркентская; по улице Джаркентская на запад (северная сторона) до улицы Жукова; по улице Жукова на юг (западная сторона) до улицы Ахмедьярова; по улице Ахмедьярова на юго – запад (северо – западная сторона) до границы Бостандыкского района; по границе Бостандыкского района на северо – запад (северо – восточная сторона) до проспекта Аль – Фараби; по проспекту Аль – Фараби на северо – восток (юго – восточная сторона) до улицы 8-ой Гвардейской дивизии, исключая дома №№ 19,21, 23, 25, 27, 30, 30-а, 32, 34, 36, 36-а, 38, 40 по улице Шашкина и №№ домов 110, 110А,110Б, 110В, 110Е по проспекту Аль – Фараби; присоединенные дома микрорайона Ремизовка.</w:t>
      </w:r>
    </w:p>
    <w:p>
      <w:pPr>
        <w:spacing w:after="0"/>
        <w:ind w:left="0"/>
        <w:jc w:val="both"/>
      </w:pPr>
      <w:r>
        <w:rPr>
          <w:rFonts w:ascii="Times New Roman"/>
          <w:b w:val="false"/>
          <w:i w:val="false"/>
          <w:color w:val="000000"/>
          <w:sz w:val="28"/>
        </w:rPr>
        <w:t>
      Избирательный участок № 416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товарищество с ограниченной ответственностью "Тау – Тамыр", 050010, город Алматы, улица Космодемьянской, 28.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пересечения улицы Кабанбай батыра и реки Жарбулак по северо – западной стороне горы Кок – Тобе на северо – восток вдоль улицы Жабаева микрорайона Кок – Тобе (юго – восточная сторона) до реки Абылгазы (Солоновка); по восточному руслу реки Абылгазы (Солоновка) на северо – восток до створа северной границы дома № 61В улицы Первомайская; по северной границе дома № 61В улицы Первомайская на юго – запад, далее на юг (западная сторона), включая участки домов по улице Космодемьянской микрорайона Кок – Тобе до склона холма урочища Широкая Щель на юг (западная сторона) до границы города; по границе города на юг до линии смотровой площадки "Кок – Тобе"; по линии смотровой площадки Кок – Тобе на запад до дома № 85а по улице Сахариева, далее на север по улицам Диваева, Городская и Яблочная (восточная сторона) до пересечения улицы Кабанбай батыра и реки Жарбулак, исключая территорию Алматинского областного кожно-венерологического диспансера в границах.</w:t>
      </w:r>
    </w:p>
    <w:p>
      <w:pPr>
        <w:spacing w:after="0"/>
        <w:ind w:left="0"/>
        <w:jc w:val="both"/>
      </w:pPr>
      <w:r>
        <w:rPr>
          <w:rFonts w:ascii="Times New Roman"/>
          <w:b w:val="false"/>
          <w:i w:val="false"/>
          <w:color w:val="000000"/>
          <w:sz w:val="28"/>
        </w:rPr>
        <w:t>
      Избирательный участок № 417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противотуберкулезный санаторий "Каменское плато", 050020, город Алматы, улица Кербулакская, 6 "г".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территория противотуберкулезного санатория "Каменское плато".</w:t>
      </w:r>
    </w:p>
    <w:p>
      <w:pPr>
        <w:spacing w:after="0"/>
        <w:ind w:left="0"/>
        <w:jc w:val="both"/>
      </w:pPr>
      <w:r>
        <w:rPr>
          <w:rFonts w:ascii="Times New Roman"/>
          <w:b w:val="false"/>
          <w:i w:val="false"/>
          <w:color w:val="000000"/>
          <w:sz w:val="28"/>
        </w:rPr>
        <w:t>
      Избирательный участок № 418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государственное коммунальное предприятие "Городская больница "Алатау", 050032, город Алматы, микрорайон Алатау, улица Жетбаева 28.</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по улице Ибрагимова между домами №14 и №16, включая дом №16, на северо – запад (северо – восточная сторона) до северной границы микрорайона Алатау; по северной границе микрорайона Алатау на восток до речки Цыганка (южная сторона); по западному берегу русла речки Цыганка на юг до улицы Садовая; по улице Садовая на запад (северная сторона) до улицы Жетбаева; от пересечений улицы Жетбаева и улицы Садовая на юго – запад (северо – западная сторона) до улицы Ибрагимова.</w:t>
      </w:r>
    </w:p>
    <w:p>
      <w:pPr>
        <w:spacing w:after="0"/>
        <w:ind w:left="0"/>
        <w:jc w:val="both"/>
      </w:pPr>
      <w:r>
        <w:rPr>
          <w:rFonts w:ascii="Times New Roman"/>
          <w:b w:val="false"/>
          <w:i w:val="false"/>
          <w:color w:val="000000"/>
          <w:sz w:val="28"/>
        </w:rPr>
        <w:t>
      Избирательный участок № 419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клуб "РИТМ", 050019, город Алматы, улица Татибекова, 61.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речки Жарбулак по проспекту Рыскулова на восток (южная сторона) до Кульджинского тракта; по Кульджинскому тракту на северо – восток (юго – восточная сторона) до улицы Бухтарминская; по улице Бухтарминская на юго – восток (юго – западная сторона) до Большого Алматинского Канала; по Большому Алматинскому Каналу на юго – запад (северо – западная сторона) до западной границы села Бесагаш; вдоль западной границы села Бесагаш на юг (западная сторона) до Талгарского тракта; по Талгарскому тракту и далее по улице Халиулина до Восточной объездной дороги; по Восточной объездной дороге на юго – запад (северо – западная сторона) до улицы Брянская; по улице Брянская на запад (северная сторона) до улицы Шокая; по улице Шокая на север (восточная сторона) до улицы Крымская; по улице Крымская на запад (северная сторона) до русла реки Абылгазы: по руслу реки Абылгазы на север (восточная сторона) до русла реки Жарбулак; по руслу реки Жарбулак на север до проспекта Рыскулова, исключая дома по улице Речка Казачка.</w:t>
      </w:r>
    </w:p>
    <w:p>
      <w:pPr>
        <w:spacing w:after="0"/>
        <w:ind w:left="0"/>
        <w:jc w:val="both"/>
      </w:pPr>
      <w:r>
        <w:rPr>
          <w:rFonts w:ascii="Times New Roman"/>
          <w:b w:val="false"/>
          <w:i w:val="false"/>
          <w:color w:val="000000"/>
          <w:sz w:val="28"/>
        </w:rPr>
        <w:t>
      Избирательный участок № 420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 – гимназия № 172, 050064, город Алматы, микрорайон "Думан", улица Каркаралы, 15.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Талгарского тракта по улице Болашак микрорайона Думан на юг (восточная сторона) до улицы Каркаралы микрорайона Думан; по улице Каркаралы микрорайона Думан на восток (северная сторона) до улицы Акжайык микрорайона Думан; по улице Акжайык микрорайона Думан на юг (восточная сторона) до улицы Алатау микрорайона Думан; по улице Алатау микрорайона Думан на запад (южная сторона) до улицы Бишкек; по улице Бишкек на юг (восточная сторона) до границы города; вдоль границы города до Талгарского тракта; по Талгарскому тракту на юго – запад (юго – восточная сторона) до улицы Болашак микрорайона Думан.</w:t>
      </w:r>
    </w:p>
    <w:p>
      <w:pPr>
        <w:spacing w:after="0"/>
        <w:ind w:left="0"/>
        <w:jc w:val="both"/>
      </w:pPr>
      <w:r>
        <w:rPr>
          <w:rFonts w:ascii="Times New Roman"/>
          <w:b w:val="false"/>
          <w:i w:val="false"/>
          <w:color w:val="000000"/>
          <w:sz w:val="28"/>
        </w:rPr>
        <w:t>
      Избирательный участок № 499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общеобразовательная школа № 194, город Алматы, улица Алматинская, 7А.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бывшее село Кольсай Алматинской области, бывшее село Сулусай Алматинской области.</w:t>
      </w:r>
    </w:p>
    <w:p>
      <w:pPr>
        <w:spacing w:after="0"/>
        <w:ind w:left="0"/>
        <w:jc w:val="both"/>
      </w:pPr>
      <w:r>
        <w:rPr>
          <w:rFonts w:ascii="Times New Roman"/>
          <w:b w:val="false"/>
          <w:i w:val="false"/>
          <w:color w:val="000000"/>
          <w:sz w:val="28"/>
        </w:rPr>
        <w:t>
      Избирательный участок № 537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w:t>
      </w:r>
      <w:r>
        <w:rPr>
          <w:rFonts w:ascii="Times New Roman"/>
          <w:b w:val="false"/>
          <w:i w:val="false"/>
          <w:color w:val="000000"/>
          <w:sz w:val="28"/>
        </w:rPr>
        <w:t>: школа – интернат № 17, 050051, город Алматы, проспект Достык, 226а.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реки Жарбулак (Казречка) по Восточной объездной дороге на юго – запад (юго – восточная сторона) до западной границы микрорайона Кок – Тобе; по западной границе микрорайона Кок – Тобе на юг (восточная сторона) до южной границы жилого массива Юбилейный; по южной границе жилого массива Юбилейный (северная сторона) до границы города; по границе города на север (западная сторона) до створа смотровой площадки Кок – Тобе; от линии створа смотровой площадки Кок – Тобе на запад (южная сторона) до дома № 85А по улице Сахариева, далее от дома № 85А по улице Сахариева на юг (восточная сторона) вдоль западного склона горы Кок – Тобе до русла реки Жарбулак (Казречка); по руслу реки Жарбулак (Казречка) на северо – запад (юго – западная сторона) до Восточной объездной дороги.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