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e7e" w14:textId="478f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
государственных служащих корпуса "Б"аппарата акима Турксибского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28 мая 2015 года № 03. Зарегистрировано в Департаменте юстиции города Алматы 18 июня 2015 года № 1174. Утратило силу решением акима Турксибского района города Алматы от 09 марта 2016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Турксибского района города Алматы от 09.03.2016 № 01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утвержденного Приказом Председателя Агентства Республики Казахстан по делам государственной службы и противодействию коррупции от 29 декабря 2014 года № 86, аким Турксибского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Турксибского района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Турксибского района Алматы Б. Карсакбаеву.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В.Устюгов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персоналом (кадровая служба)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района                   Б.Узакбаева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района   Б. Карсакбаева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отдела          Ф.Степанов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2015 года № 03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Турксибского района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Ежегодная оценка деятельности служащих аппарата акима Турксибского района города Алматы (далее-оценка)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пункта 3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ее проведения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служащим в Департаменте Агентства Республики Казахстан по делам государственной службы и противодействию коррупции по городу Алматы (далее – Департамент)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представляется государственным органом в течение двух недель в Департамент.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7712"/>
        <w:gridCol w:w="2491"/>
        <w:gridCol w:w="156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9"/>
        <w:gridCol w:w="6311"/>
      </w:tblGrid>
      <w:tr>
        <w:trPr>
          <w:trHeight w:val="30" w:hRule="atLeast"/>
        </w:trPr>
        <w:tc>
          <w:tcPr>
            <w:tcW w:w="6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</w:tc>
        <w:tc>
          <w:tcPr>
            <w:tcW w:w="6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 Должность оцениваемого служащего:________________________________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7832"/>
        <w:gridCol w:w="2163"/>
        <w:gridCol w:w="1607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лы)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078"/>
        <w:gridCol w:w="3678"/>
        <w:gridCol w:w="2078"/>
        <w:gridCol w:w="191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