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f85a" w14:textId="096f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акима Ауэзовского района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27 мая 2015 года № 01-05/3. Зарегистрировано в Департаменте юстиции города Алматы 12 июня 2015 года № 1170. Утратило силу решением акима Ауэзовского района города Алматы от 12 февраля 2016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Ауэзовского района города Алматы от 12.02.2016 № 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аким Ауэзовского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аппарата акима Ауэзовского района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данного решения в Департаменте юстиции города Алматы и его последующее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размещение настоящего решения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Ауэзовского района города Алматы Алиярову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Ауэзовского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                             А. Рахимбетов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специалист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персоналом (кадровая служба)  А. Тохтарбаева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                       Б. Алиярова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государственно-правового отдела              С.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 Ауэзовского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2015 год № 01-05/3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Ауэзовского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города Алматы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"Б" аппарата акима Ауэзовского района разработана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Департаменте Агентства Республики Казахстан по делам государственной службы и противодействию коррупции по городу Алматы (далее – Департамент)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государственным органом в течение двух недель в Департамент.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7040"/>
        <w:gridCol w:w="2691"/>
        <w:gridCol w:w="1551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3"/>
        <w:gridCol w:w="6313"/>
      </w:tblGrid>
      <w:tr>
        <w:trPr>
          <w:trHeight w:val="30" w:hRule="atLeast"/>
        </w:trPr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</w:t>
            </w:r>
          </w:p>
        </w:tc>
      </w:tr>
    </w:tbl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
Ф.И.О. (при его наличии) оцениваемого служащего:_____________________</w:t>
      </w:r>
      <w:r>
        <w:br/>
      </w:r>
      <w:r>
        <w:rPr>
          <w:rFonts w:ascii="Times New Roman"/>
          <w:b/>
          <w:i w:val="false"/>
          <w:color w:val="000000"/>
        </w:rPr>
        <w:t>
Должность оцениваемого служащего:____________________________________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6997"/>
        <w:gridCol w:w="2597"/>
        <w:gridCol w:w="1703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 "Б"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3256"/>
        <w:gridCol w:w="3863"/>
        <w:gridCol w:w="2441"/>
        <w:gridCol w:w="231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Комиссии:__________________Дата: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Комиссии:__________________________Дата: _________________        (Ф.И.О.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