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c65c" w14:textId="363c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29 января 2015 года № 03. Зарегистрировано Департаментом юстиции Северо-Казахстанской области 30 января 2015 года № 3090. Утратило силу решением акима Северо-Казахстанской области от 10 апреля 2016 года N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Северо-Казахстанской области от 10.04.2016 </w:t>
      </w:r>
      <w:r>
        <w:rPr>
          <w:rFonts w:ascii="Times New Roman"/>
          <w:b w:val="false"/>
          <w:i w:val="false"/>
          <w:color w:val="ff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Северо-Казахстанской области от 29 января 2015 года № 2, в связи со сложившейся обстановкой на территории Северо-Казахстанской области, в целях обеспечения жизнедеятельности населенных пунктов, аким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Уалихановского и Жамбылского районов Северо-Казахстанской области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режим чрезвычайной ситуации функционирования областной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