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498f" w14:textId="aef4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февраля 2015 года № 59. Зарегистрировано Департаментом юстиции Северо-Казахстанской области 17 марта 2015 года № 3164. Утратило силу постановлением акимата Северо-Казахстанской области от 21 ноября 2022 года № 262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Северо-Казахстанской области от 16 февраля 2015 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rPr>
          <w:rFonts w:ascii="Times New Roman"/>
          <w:b/>
          <w:i w:val="false"/>
          <w:color w:val="000000"/>
        </w:rPr>
        <w:t xml:space="preserve"> деятельности психологической службы в организациях среднего образования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деятельность психологической службы в организациях среднего образования (далее - Психологическая служба).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Деятельность Психологической службы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Совета Республики Казахстан от 8 июня 1994 года "О ратификации Конвенции о правах ребенка", а также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Психологическая служба является структурным подразделением организации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Структура Психологической службы определяется типом, видом и потребностями организации образования, и количеством штатных единиц педагогов-психологов.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Документация Психологической службы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правила организации деятельности психологической службы в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календарный план работы Психологической службы, утвержденный руководителем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программы психологической диагностики (далее - психодиагностики), психологических тренингов, развивающей и коррекционной работы, утверждаемые руководителем данной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методические разработки психологических занятий, тренингов и других форм психологической работы, утверждаемые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перечень и банк данных психодиагностических методик;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индивидуальные карты психологического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результаты психологического обследования, заключения и рекомендации;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аналитические отчеты о деятельности Психологической службы за установленные периоды (квартал, полугодие,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Итог работы Психологической службы за год включается в отчетную документацию организации образования, утверждаемый органами образования на местах.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 в организациях среднего образования</w:t>
      </w:r>
    </w:p>
    <w:bookmarkEnd w:id="3"/>
    <w:p>
      <w:pPr>
        <w:spacing w:after="0"/>
        <w:ind w:left="0"/>
        <w:jc w:val="both"/>
      </w:pPr>
      <w:bookmarkStart w:name="z27" w:id="4"/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образования и оказание психологической поддержки участникам образовательного процесса.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Задачи Психологической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личностному и интеллектуальному развитию обучающихся, формирование способности к самовоспитанию и саморазвитию;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способствовать индивидуализации подхода к каждому обучающемуся на основе психолого-педагогического изучения его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психологической диагностики и развитие творческого потенциала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психокоррекционной работы по решению психологических трудностей и проблем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повышение психолого-педагогической компетентности участников образовательного процесса.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Психологическая служба осуществляет свою деятельность в психодиагностическом, консультативном, просветительско-профилактическом, коррекционно-развивающем и социально-диспетчерском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Психодиагностическое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психологическую диагностику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комплексное психологическое обследование обучающихся с целью их адаптации, развития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психологическую диагностику способностей, интересов и склонностей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подготовку заключений и рекомендаций по итогам психологической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Консультативное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консультирование обучающихся, родителей и педагогов по их запросам;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оказание психологической помощи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организацию посреднической работы в разрешении межличностных и межгрупповых конфликтов.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Просветительско-профилактическое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содействие профессиональному росту, самоопределению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психологическую профилактику асоциального поведения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социально-психологическое сопровождение аттестации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содействие работе методических объединений, педагогического совета и медико-психолого-педагогических консилиумов.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Коррекционно-развивающее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тренингов личностного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коррекцию конфликтных межличностных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Социально-диспетчерское направление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Деятельность Психологической службы организуется руководителем организации образования, координируется районными (города Петропавловска) отделами и областным управлением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своей деятельности педагог-психолог: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руководствуется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принимает решение в рамках своей профессиональной компетенции и квалификационных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применяет научно-обоснованные методики диагностической, развивающей, социально-психологической, психокоррекционной и консультативно-профилактической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выявляет нарушения в становлении и развитии личности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психологическую помощь и поддержку педагогам обучающимся, находящимся в состоянии стресса, конфликта, сильного эмоционального переживания;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предупреждает асоциальные действия обучающихся и осуществляет их своевременную коррекцию;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повышает свою профессиональную компетентность и квалификацию;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препятствует проведению в организации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составляет психолого-педагогические заключения по материалам исследовательских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участвует в планировании и разработке развивающих и коррекционных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формирует психологическую культуру обучающихся, воспитанников, педагогических работников и родителей (лиц, их заменяющих);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знакомится с документацией по организации учебно-воспитательного процесса, личными делами обучающихся и педагогов;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участвует в обсуждениях создания коррекционных и развивающих программ, новых методик психологической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поддерживает связь с кафедрами психологии вузов и ассоциациями практических психологов;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21) выходит с предложениями в органы образования по вопросам улучшения работы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Педагог-психолог организации образования должен иметь высшее образование по соответствующей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Северо-Казахстанской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Педагог-психолог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ведение и сохранность учетно-отчетной документации Психологической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соблюдение профессиональной психологической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сохранность материально-технических средств, вверенных ему для работы Психологической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Педагог-психолог по административной линии подчиняется руководителю организации образования, по профессиональной линии - специалистам, курирующим деятельность Психологической службы в районных (города Петропавловска) отделах и областном управлении образования.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5"/>
    <w:bookmarkStart w:name="z9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Деятельность Психологической службы обеспечивает руководитель организации образования.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