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bf93" w14:textId="ddcb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февраля 2015 года № 46. Зарегистрировано Департаментом юстиции Северо-Казахстанской области 17 марта 2015 года № 3165. Утратило силу постановлением акимата Северо-Казахстанской области от 7 июня 2024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акимата Северо-Казахстанской области от 07.06.2024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Северо-Казахстанской области от 12 февраля 2015 года № 46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4"/>
    <w:p>
      <w:pPr>
        <w:spacing w:after="0"/>
        <w:ind w:left="0"/>
        <w:jc w:val="both"/>
      </w:pPr>
      <w:bookmarkStart w:name="z17" w:id="5"/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администрации организации образования и педагогов с обучающимися, воспитанниками и их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поведение участников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условия для получения знаний и сохранения жизни и здоровья обучающихся и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учебных занятий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повышения профессиональной квалификации сотрудников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оказания первичной медицинской помощи обучающимся и работникам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соблюдения техники безопасности обучающимися и работниками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организации безопасного нахождения учащихся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реагирования в случае чрезвычайной или экстренной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время начала и окончания работы организации образования, перерывы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