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b16f" w14:textId="407b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12 декабря 2014 года № 31/1 "Об областном бюджете Северо-Казахстанской области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19 марта 2015 года N 33/2. Зарегистрировано Департаментом юстиции Северо-Казахстанской области 3 апреля 2015 года N 3192. Утратило силу в связи с истечением срока действия (письмо руководителя аппарата маслихата Северо-Казахстанской области от 12 января 2016 года N 2.1-11/6)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маслихата Северо-Казахстанской области от 12.01.2016 N 2.1-11/6)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12 декабря 2014 года № 31/1 "Об областном бюджете Северо-Казахстанской области на 2015-2017 годы" (зарегистрировано в Реестре государственной регистрации нормативных правовых актов под № 3035 30 декабря 2014 года, опубликовано 8 января 2015 года в газете "Солтүстік Қазақстан", 8 января 2015 года в газете "Северный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Северо-Казахстанской области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110 586 518,9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13 965 792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346 126,9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96 273 600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110 892 674,6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2 431 447,5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3 895 419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1 463 971,5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29 900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– -2 767 503,2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2 767 503,2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"21) строительство объектов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"31)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организацию и проведение поисково-разведочных работ на подземные воды для хозяйственно-питьевого водоснабжения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содержание штатной численности уполномоченного органа по контролю за использованием и охраной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"7-1. Учесть в областном бюджете на 2015 год поступление целевых трансфертов из Национального фонда,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строительство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проектирование и (или) строительство жилья.";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"8-1. Учесть в областном бюджете на 2015 год бюджетные кредиты из Национального фонда на реконструкцию и строительство систем тепло-, водоснабжения и водоотведения.";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"9-1. Предусмотреть расходы областного бюджета за счет свободных остатков бюджетных средств, сложившихся на начало финансового года, возврата целевых трансфертов республиканского и областного бюджетов, неиспользованных в 2014 году, погашения бюджетных кредитов, выданных из областного бюджета, согласно приложению 5.";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ХХХІІІ сессии -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Северо-Казахстанского областного маслихата от 19 марта 2015 года 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Северо-Казахстанского областного маслихата от 12 декабря 2014 года № 31/1</w:t>
            </w:r>
          </w:p>
        </w:tc>
      </w:tr>
    </w:tbl>
    <w:bookmarkStart w:name="z5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994"/>
        <w:gridCol w:w="994"/>
        <w:gridCol w:w="6129"/>
        <w:gridCol w:w="34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110 586 518,9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13 965 792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12 635 779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12 635 779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1 330 013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1 330 013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346 126,9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41 341,6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143 572,2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143 572,2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146 213,1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146 213,1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96 273 600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2 584 287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2 584 287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93 689 313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93 689 313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110 892 674,6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1 104 064,8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583 786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493 851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77 370,8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4 472 736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4 457 654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4 070 300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10 763 910,9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8 452 326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1 175 961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549 436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3 176 416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2 072 265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720 479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1 508 033,9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183 182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1 324 851,9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660 572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451 017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21 085 212,1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21 037 755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437 418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2 689 336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504 362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395 960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635 352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375 558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326 469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637 555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716 311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10 491 843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598 783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1 789 723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3 361 428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2 559 239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394 291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931 327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476 769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732 071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9 529 565,9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4 852 262,9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572 667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3 698 028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581 567,9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4 612 375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1 031 345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2 394 419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4 448 279,8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1 600 919,5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1 600 919,5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1 413 875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840 922,3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39 973,3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661 836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19 381 945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553 723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17 240 930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6 183 051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2 364 982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2 157 900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682 127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317 296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4 567 044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1 154 507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1 154 507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270 608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земельной инспекции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контроля за использованием и охраной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353 545,4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301 535,4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249 995,4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и лицензирования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архитектурно-строительного контроля и лицензирования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5 403 788,1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5 401 876,0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1 355 335,6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2 749 422,4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351 221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6 570 248,2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2 330 454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258 350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2 072 104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3 278 291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1 539 180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1 739 111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819 967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23 975 456,4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23 975 456,4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23 555 294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420 162,4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2 431 447,5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3 895 419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3 027 859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1 033 253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1 033 253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1 994 606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1 994 606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1 463 971,5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1 463 971,5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1 463 971,5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-2 767 503,2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2 767 503,2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3 646 706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3 646 706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3 646 706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1 212 410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1 212 410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1 212 410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Северо-Казахстанского областного маслихата от 19 марта 2015 года 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Северо-Казахстанского областного маслихата от 12 декабря 2014 года № 31/1</w:t>
            </w:r>
          </w:p>
        </w:tc>
      </w:tr>
    </w:tbl>
    <w:bookmarkStart w:name="z39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75"/>
        <w:gridCol w:w="1075"/>
        <w:gridCol w:w="6419"/>
        <w:gridCol w:w="29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75 203 599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14 382 274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12 994 740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12 994 740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1 387 534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1 387 534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60 783 044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3 312 108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3 312 108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57 470 936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57 470 936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75 206 599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932 707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449 414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449 414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4 166 039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4 166 039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3 988 816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6 092 148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4 941 178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1 114 989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502 192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2 821 103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1 005 395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804 266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201 129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6 418 389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6 418 389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457 873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2 677 699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420 430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716 311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421 127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2 650 519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1 875 123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941 514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195 537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744 339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710 917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2 167 757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458 017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970 212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415 634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186 883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651 786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570 233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18 050 545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607 603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16 472 898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970 853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2 428 715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2 057 409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5 767 095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2 364 982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2 285 700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4 504 789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4 504 789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1 529 788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2 924 125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6 817 470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277 313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277 313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6 497 053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6 497 053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23 246 969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23 246 969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23 246 969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-330 177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-330 177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Северо-Казахстанского областного маслихата от 19 марта 2015 года 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Северо-Казахстанского областного маслихата от 12 декабря 2014 года № 31/1</w:t>
            </w:r>
          </w:p>
        </w:tc>
      </w:tr>
    </w:tbl>
    <w:bookmarkStart w:name="z6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75"/>
        <w:gridCol w:w="1075"/>
        <w:gridCol w:w="6419"/>
        <w:gridCol w:w="29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76 046 604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15 391 878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13 942 352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13 942 352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1 449 526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1 449 526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60 615 425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3 856 814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3 856 814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56 758 611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56 758 611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76 143 630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961 493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4 214 091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4 214 091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4 036 847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6 211 420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5 037 260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1 149 996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494 009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2 862 166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233 042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1 025 800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818 146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6 611 307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6 611 307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479 709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2 753 076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522 564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449 860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716 311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426 296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2 781 278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1 954 644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415 020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982 294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794 596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757 006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2 251 121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486 117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360 418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985 693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418 301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603 287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18 623 610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617 098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535 223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17 035 351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970 853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2 623 012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2 152 366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5 882 437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2 364 982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2 422 842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4 818 121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4 818 121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2 851 644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1 914 043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6 326 590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296 724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296 724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5 984 897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5 984 897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23 180 580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23 180 580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23 180 580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-833 955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-737 029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Северо-Казахстанского областного маслихата от 19 марта 2015 года 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сессии Северо-Казахстанского областного маслихата от 12 декабря 2014 года № 31/1</w:t>
            </w:r>
          </w:p>
        </w:tc>
      </w:tr>
    </w:tbl>
    <w:bookmarkStart w:name="z8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за счет свободных остатков бюджетных средств, сложившихся на 1 января 2015 года, возврата целевых трансфертов республиканского и областного бюджетов, неиспользованных в 2014 году, погашения бюджетных кредитов, выданных из областного бюджета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83"/>
        <w:gridCol w:w="1283"/>
        <w:gridCol w:w="1283"/>
        <w:gridCol w:w="4377"/>
        <w:gridCol w:w="31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124 678,9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124 678,9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124 678,9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124 660,5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428 752,0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428 752,0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428 752,0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428 752,0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202 741,5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145 261,7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226 010,5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191 860,4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68 655,5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68 655,5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68 655,5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68 655,5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955 293,6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163 260,9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163 260,9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163 260,9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300 мест в рабочем поселке г. Мамлютка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163 260,9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 поликлиники на 250 посещений в смену в с. Явленка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 поликлиники на 250 посещений в смену в г.Сергеевка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общежития на 500 мест для Северо-Казахстанского медицинского колледжа в г.Петропавловске 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фельдшерско-акушерского пункта в а.Байтерек Кызылжарского района 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Подача электроэнергии для освещения улиц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и техническое обслуживание сетей уличного освещения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Оперативное эксплуатационное обслуживание электроустановок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Ручная уборка тротуаров, улиц города, парков, скверов, площадей с применением тротуароуборочной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Круглосуточное дежурство с доставкой умерших при невыясненных обстоятельствах в морг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(посадка) цветников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Заправка газом мемориала "Вечный огонь"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Ремонт, содержание и подготовка фонтанов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светофорных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124 122,5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124 122,5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124 122,5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щебеночного покрытия грунтовых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63 122,5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разметки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ремонт проезжей части улиц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специализированного центра обслуживания населения в городе Петропавловске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420 162,4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420 162,4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955 293,6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