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3f3b3" w14:textId="863f3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Северо-Казахстанской области от 31 июля 2014 года № 269 "Об утверждении регламента государственной услуги "Выдача международного сертификата технического осмотра"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16 марта 2015 года № 89. Зарегистрировано Департаментом юстиции Северо-Казахстанской области 17 апреля 2015 года № 3217. Утратило силу постановлением акимата Северо-Казахстанской области от 20 августа 2015 года N 309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Северо-Казахстанской области от 20.08.2015 </w:t>
      </w:r>
      <w:r>
        <w:rPr>
          <w:rFonts w:ascii="Times New Roman"/>
          <w:b w:val="false"/>
          <w:i w:val="false"/>
          <w:color w:val="ff0000"/>
          <w:sz w:val="28"/>
        </w:rPr>
        <w:t>N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"Выдача международного сертификата технического осмотра" от 31 июля 2014 года № 269 (зарегистрировано в Реестре государственной регистрации нормативных правовых актов № 2927, опубликовано в газете "Северный Казахстан" 2 октября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регламенте государственной услуги "Выдача международного сертификата технического осмотра" утвержденном указанным постановлением, в тексте на казахском языке: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4) пункта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"4) көрсетілетін қызметті беруші басшысының мемлекеттік көрсетілетін қызмет нәтижесінің жобасына қол қоюы (4 (төрт) сағат ішінде).";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 пункта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"2) көрсетілетін қызметті берушінің басшысы көрсетілетін қызметті алушының өтінішін не сұратуды екі сағат ішінде қарайды, бұрыштама қойып, оларды көрсетілетін қызметті беруші бөлімінің қызметкеріне жолдайды (4 (төрт) сағат ішінде);";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"11. Көрсетілетін қызметті алушының жеке басын куәландыратын құжатының мәліметтерін көрсетілетін қызметті беруші портал немесе уәкілетті тұлғалардың ЭЦҚ-мен куәландырылған электрондық құжат нысандағы мемлекеттік қызмет көрсетуді мониторингтеу ақпараттық жүйесі арқылы тиісті мемлекеттік жүйелерден алады.";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2 подпункта 1) пункта 14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"Құжаттарды қабылдау кезінде ХҚО қызметкері түпнұсқалардың дұрыстығын көшірмелермен салыстырады, содан кейін түпнұсқаларды көрсетілетін қызметті алушыға қайтарады.";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6) пункта 14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"6) көрсетілетін қызметті берушінің басшысы көрсетілетін қызметті алушының өтінішін екі сағат ішінде қарайды, бұрыштама қойып, оларды көрсетілетін қызметті беруші бөлімінің қызметкеріне жолдайды (4 (төрт) сағат ішінде);";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6) пункта 19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"6) көрсетілетін қызмет берушінің көрсетілетін қызметті алушының "жеке кабинетіне" мемлекеттік қызмет көрсетуден бас тарту түрінде ЭЦҚ куәландырылған электрондық құжат нысандағы мемлекеттік қызмет көрсету нәтіжесін жолдауы (1 (бір) минут ішінде);";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9) пункта 19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"9) көрсетілетін қызметті берушінің басшысы көрсетілетін қызметті алушының сұратуды екі сағат ішінде қарайды, бұрыштама қойып, оларды көрсетілетін қызметті беруші бөлімінің қызметкеріне жолдайды (4 (төрт) сағат ішінде);";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следующей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текст на русском языке оставить без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16 марта 2015 года № 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международного сертификата технического осмотра"</w:t>
            </w:r>
          </w:p>
        </w:tc>
      </w:tr>
    </w:tbl>
    <w:bookmarkStart w:name="z2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Центров обслуживания населения по оказанию государственной услуги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2147"/>
        <w:gridCol w:w="2478"/>
        <w:gridCol w:w="3331"/>
        <w:gridCol w:w="3815"/>
      </w:tblGrid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ЦОН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Республиканского государственного предприятия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город Петропавловск, улица Мухтара Ауэзова, 157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33-31-03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 с 9-00 до 20-00 часов без перерыва за исключением выходных и праздничных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№2 филиала Республиканского государственного предприятия "Центр обслуживания населения" по 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Конституции Казахстана, 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31-06-52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 с 9-00 до 20-00 часов без перерыва за исключением выходных и праздничных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Айыртаускому району Республиканского государственного предприятия "Центр обслуживания населения" по 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Саумалколь, улица Даутлетбая Сыздыкова,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 2-01-84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 с 9-00 до 20-00 часов без перерыва за исключением выходных и праздничных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Акжарскому району Республиканского государственного предприятия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Талшык, улица Победы,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 2-21-08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 с 9-00 до 20-00 часов без перерыва за исключением выходных и праздничных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Аккайынскому району Республиканского государственного предприятия "Центр обслуживания населения" по 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Смирново, улица Труда,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2-25-86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 с 9-00 до 20-00 часов без перерыва за исключением выходных и праздничных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Есильскому району Республиканского государственного предприятия "Центр обслуживания населения" по 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Есильский район, село Явленка, улица Ленина,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2-20-03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 с 9-00 до 20-00 часов без перерыва за исключением выходных и праздничных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Жамбылскому району Республиканского государственного предприятия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Пресновка, переулок Горького, 10 "Г"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 2-29-16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 с 9-00 до 20-00 часов без перерыва за исключением выходных и праздничных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 имени Габита Мусрепова Республиканского государственного предприятия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Новоишимское, улица Ленина,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 2-22-19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 с 9-00 до 20-00 часов без перерыва за исключением выходных и праздничных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Кызылжарскому району Республиканского государственного предприятия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Бесколь, улица Институтская, 1 "А"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 2-17-46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 с 9-00 до 20-00 часов без перерыва за исключением выходных и праздничных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 Магжана Жумабаева Республиканского государственного предприятия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город Булаево, улица Юбилейная,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 2-03-76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 с 9-00 до 20-00 часов без перерыва за исключением выходных и праздничных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Мамлютскому району Республиканского государственного предприятия "Центробслуживания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 город Мамлютка, улица С.Муканова,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 2-27-48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 с 9-00 до 20-00 часов без перерыва за исключением выходных и праздничных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Тайыншинскому району Республиканского государственного предприятия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город Тайынша, улица Конституции Казахстана,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2-36-03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 с 9-00 до 20-00 часов без перерыва за исключением выходных и праздничных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Тимирязевскому району Республиканского государственного предприятия "Центр обслуживания населения" по 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Тимирязевский район, село Тимирязево, улица Уалиханова,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2-03-02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 с 9-00 до 20-00 часов без перерыва за исключением выходных и праздничных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Уалихановскому району Республиканского государственного предприятия "Центр обслуживания населения" по 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село Кишкенеколь, улица Уалиханова,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 2-28-11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 с 9-00 до 20-00 часов без перерыва за исключением выходных и праздничных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 Шал акына Республиканского государственного предприятия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город Сергеевка, улица Желтоксана,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 2-73-90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 с 9-00 до 20-00 часов без перерыва за исключением выходных и праздничных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