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6ed2" w14:textId="fa46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22 января 2013 года № 12/3 "Об определении перечня социально значимых сообщений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19 марта 2015 года N 33/4. Зарегистрировано Департаментом юстиции Северо-Казахстанской области 23 апреля 2015 года N 3227. Утратило силу решением Северо-Казахстанского областного маслихата от 29 августа 2018 года № 24/5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29.08.2018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транспорте", в целях обеспечения доступного уровня тарифов и возможности свободного передвижения населения по территории Северо-Казахстанской области,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22 января 2013 года № 12/3 "Об определении перечня социально значимых сообщений по Северо-Казахстанской области" (зарегистрировано в Реестре государственной регистрации нормативных правовых актов 22 февраля 2013 года под № 2191, опубликовано 28 февраля 2013 года в газете "Солтүстік Қазақстан", 28 февраля 2013 года в газете "Северный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ХХХІІІ сессии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19 марта 2015 года № 33/4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22 января 2013 года № 12/3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0566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5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- Саумалколь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Акчок - Куспек - Нижний Бурлук - Саумалколь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- Лобаново - Саумалколь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- Шалкар - Лобаново - Саумалколь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Орлиногорский лесхоз - Саумалколь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- Даукара - Сырымбет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 - Арыкбалык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- Саумалколь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- Саумалкөл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Саумалколь - Шалкар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 - Саумалколь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Саумалколь: сообщение 1 "Панфилова-ПСП - Горем" 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Саумалколь: сообщение 2 "ПСП-Садовое-ГРП-Конечная"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9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- Борки - Смирново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- Южное - Степное - Смирново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Смирново: сообщение "Автостанция - средняя школа № 3 - железнодорожный вокзал - средняя школа № 2 - детский сад - центральная районная больница - автостанция"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 - Смирново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Барыкуль - Смирново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 - Киялы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26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Аксары - Талшик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- Талшик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- Талшик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- Талшик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 - Талшик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 - Талшик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Кзылтуское - Талшик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 - Талшик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Тугуржап - Талшик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36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- Новоишимское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- Новоишимское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 - Новоишимское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- Новоишимское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Раисовка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- Новоишимское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Дружба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Узунколь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Червонное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Привольное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Пески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Новоишимка: сообщение "Противотуберкулезный диспансер-Ж.д. вокзал"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Кырымбет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50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 - Явленка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- Талапкер - Поляковка - Явленка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Гурьяновка - Явленка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 - Жаналык - Орталык - Явленка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Явленка: сообщение "Автостанция - Церковь - улица Ершова - улица Мусрепова - интернат - "Камила" - средняя школа № 3"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- Явленка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57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- Пресновка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Баумана - Пресновка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сообщение 1 "улица Батырева - улица Муканова - профессиональная техническая школа - улица Шухова - улица Жырау"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сообщение 2 "улица Батырева - улица Муканова - средняя школа № 1 - улица Интернациональная - детский сад "Айнагуль" - центральная районная больница - Тубдиспансер"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- Пресновка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Б. Изтолина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Железное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Троицкое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Уткино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Буденое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Мирное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69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- Бесколь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- Петропавловск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- Петропавловск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- Бесколь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 - Байтерек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- Бесколь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- Бесколь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- Бесколь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- Бесколь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- Бесколь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80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- Зарослое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 - Советское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- Загоскот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Конюхово - Октябрьское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 - Лебяжка - Чистовское - Пролетарка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 - Полтавка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- Возвышенка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- Золотая Нива - Петропавловск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Конюхово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Возвышенка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Полтавка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- Возвышенка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- Карагога - Булаево - Возвышенка - Булаево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- Байтерек -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97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- Мамлютка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- Шучье - Мамлютка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- Мамлютка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- Мамлютка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Мамлютка: сообщение ул.Энергетиков - ЦРБ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103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Димитровка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- Чкалово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Чкалово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Терновка - Заречное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- Нагорное - Бахмут - Чермошнянка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Комсомолец - Рощинское - Келлеровка - Тайынша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- Чкалово - Краснокиевка - Донецкое -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119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- Тимирязево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- Тимирязево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- Тимирязево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- Тимирязево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- Тимирязево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Ынтымак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Ишимское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Белоградовка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Дзержинское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Целинный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Рассвет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Аксу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Северное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Нарынгуль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Комсомольское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Приозерское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Ракитное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137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Кишкенеколь: сообщение "Дорожно - эксплутационный участок - средняя школа № 1"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Каратерек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Кобенсай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Тельжан - Коктерек - Кайрат - Каратал - Береке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Аккудук - Золотая Нива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Акбулак - Карашилик - Молодая гвардия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144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- Жанажол - Сергеевка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 - Кривощеково - Сергеевка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- Крещенка - Белоградовка - Сергеевка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Сухарабовка - Сергеевка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Сергеевка: сообщение "Автостанция - Акан Барак - центральная районная больница - автостанция"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Афанасьевка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Акан-Барак - Каратал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Балуан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154"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 микрорайон - садовое общество "Ракета"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садовое общество "Гудок"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7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садовое общество "Ракета"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8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баня № 3 - садовое общество "Дачи Белое"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9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баня № 3 - садовое общество "Речпорт"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0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"Кинотеатр Казахстан - садовое общество "Тихая роща"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1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садовое общество "Затон"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2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садовое общество "131 км"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63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баня - садовое общество "Кишкебиш"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4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 микрорайон - садовое общество "Гудок"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5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"улица Исмаилова - садовое общество "Дачи ТЭЦ-2"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6"/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"Торговый дом "Пирамида" - садовое общество "Звездочка"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