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dc93" w14:textId="9b0d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21 августа 2014 года № 298 "Об утверждении регламентов государственных услуг в сфере социальной защиты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 апреля 2015 года № 111. Зарегистрировано Департаментом юстиции Северо-Казахстанской области 23 апреля 2015 года № 3228.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21 августа 2014 года № 298 "Об утверждении регламентов государственных услуг в сфере социальной защиты населения" (зарегистрировано в Реестре государственной регистрации нормативных правовых актов № 2924, опубликовано в газете "Северный Казахстан" 09 сентября 2014 года) следующие изменения в текст на русском языке, на казахском языке текст не изменяется: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"18) регламент государственной услуги "Выдача, переоформление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"Выдача, переоформление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"Справочник бизнес-процессов оказания государственной услуги "Выдача разрешения на привлечение иностранной рабочей силы";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"Справочник бизнес-процессов оказания государственной услуги "Переоформление разрешения на привлечение иностранной рабочей силы";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"Справочник бизнес-процессов оказания государственной услуги "Продление разрешения на привлечение иностранной рабочей силы";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"Справочник бизнес-процессов оказания государственной услуги "Выдача и продление разрешений на трудоустройство иностранной рабочей силы";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"Справочник бизнес-процессов оказания государственной услуги "Переоформление разрешения на трудоустройство иностранной рабочей силы".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