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ed4" w14:textId="17bd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сентября 2014 года № 354 "Об утверждении регламента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апреля 2015 года № 115. Зарегистрировано Департаментом юстиции Северо-Казахстанской области 30 апреля 2015 года № 3239.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ветеринарной справки" от 23 сентября 2014 года № 354 (зарегистрировано в Реестре государственной регистрации нормативных правовых актов № 2965, опубликовано 18 ноября 2014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постановлением, внести изменение в текст на русском языке, на казахском языке текст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рассмотрение предоставленных документов, проведение ветеринарного осмотра животного, продукции и сырья животного происхождения, запись результатов ветеринарного осмотра в ветеринарной справке (ответственный исполнитель);".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