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30e0" w14:textId="fa83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государственных органов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апреля 2015 года № 135. Зарегистрировано Департаментом юстиции Северо-Казахстанской области 27 мая 2015 года № 3257. Утратило силу постановлением акимата Северо-Казахстанской области от 28 января 2016 года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28.01.2016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государственных органов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государственное учреждение "Аппарат акима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Северо-Казахстанской области от 24 апреля 2015 года № 135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государственных органов Северо-Казахстанской области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государственных органов Северо-Казахстанской области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местных государственных органов Северо-Казахстанской области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коллег или подчиненных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местных государственных органов оценка проводится акимом соответствующей административно-территориальной единицы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и возглавляется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если в состав Комиссии входит непосредственный руководитель, в отношении которого проводится оценка, а также служащие, указанные в подпункте 2)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один раз в полугодие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Служба управления персоналом уведомляет служащего, подлежащего оценке, а также лиц, указанных в подпунктах 1) и 2) пункта 4 настоящей Методики, о проведении оценки не позднее одного месяца до ее проведения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пункте 14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Оценочные листы, заполненные лицами, указанными в пункте 14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Служба управления персоналом осуществляет расчет средней оценки лиц, указанных в пункте 14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Оценка лицами, указанными в пункте 14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14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должностную инструкцию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кратким пояснением в протоколе в следующих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Документы, указанные в пункте 21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руководителя управления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местных государственных органов Северо-Казахстанской области</w:t>
            </w:r>
          </w:p>
        </w:tc>
      </w:tr>
    </w:tbl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Отчетный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Служащий(Ф.И.О.)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 (Ф.И.О.)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местных государственных органов Северо-Казахстанской области</w:t>
            </w:r>
          </w:p>
        </w:tc>
      </w:tr>
    </w:tbl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Отчетный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местных государственных органов Северо-Казахстанской области</w:t>
            </w:r>
          </w:p>
        </w:tc>
      </w:tr>
    </w:tbl>
    <w:bookmarkStart w:name="z10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4205"/>
        <w:gridCol w:w="2026"/>
        <w:gridCol w:w="1301"/>
        <w:gridCol w:w="1301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Комиссии:________________________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