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53090" w14:textId="63530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перечня приоритетных сельскохозяйственных культур и норм субсидий (на 1 гектар)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26 мая 2015 года № 176. Зарегистрировано Департаментом юстиции Северо-Казахстанской области 1 июня 2015 года № 3262. Утратило силу постановлением акимата Северо-Казахстанской области от 13 июля 2015 года N 249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Северо-Казахстанской области от 13.07.2015 </w:t>
      </w:r>
      <w:r>
        <w:rPr>
          <w:rFonts w:ascii="Times New Roman"/>
          <w:b w:val="false"/>
          <w:i w:val="false"/>
          <w:color w:val="ff0000"/>
          <w:sz w:val="28"/>
        </w:rPr>
        <w:t>N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грунте, утвержденных постановлением Правительства Республики Казахстан от 29 мая 2014 года № 575 "Об утверждении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грунте",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перечень приоритетных сельскохозяйственных культур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нормы субсидий (на 1 гектар)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 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 мая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области от 26 мая 2015 года № 176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сельскохозяйственных культур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приоритетных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Зернобобовые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и бахчевые открытого грунта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защищенного грунта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 первого, второго и третьего годов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многолетние травы первого года сева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и подсолнечник на силос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однолетние травы, смесь зерновых и зернобобовых культур: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 и горох; горох, овес и ячмень ٭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суданская трава; просо; могар; овес и вика ٭٭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овес, ячмень, горох и пшеница; овес и горох; просо и горох ٭٭٭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 и овес; овес, ячмень и горох; суданская трава и горох; просо и горох; горох, овес и ячмень; рапс и овес ٭٭٭٭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٭ на зеленый корм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٭٭ на сено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٭٭٭ на сенаж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٭٭٭٭ на зеленый конвейер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области от 26 мая 2015 года № 176</w:t>
            </w:r>
          </w:p>
        </w:tc>
      </w:tr>
    </w:tbl>
    <w:bookmarkStart w:name="z4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субсидий (на 1 гектар)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5137"/>
        <w:gridCol w:w="5575"/>
      </w:tblGrid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приоритетных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гектар,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яровая, твердых сортов и озимая, рожь озимая (базовая норма субсидий)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Ячмень, овес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Гречиха, просо, зернобобовые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рапс, подсолнечник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рыжик, соя, горчица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Картофель, возделываемый с применением систем капельного орошения промышленного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и бахчевые открытого грунта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и бахчевые, возделываемые с применением систем капельного орошения промышленного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защищенного грунта в теплицах промышленного образца (2 культурооборота)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защищенного грунта в фермерских теплицах (2 культурооборота)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 первого, второго и третьего годов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многолетние травы первого года сева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и подсолнечник на силос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