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38462" w14:textId="25384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Перечня должностей специалистов в области здравоохранения, социального обеспечения, образования, культуры, спорта и ветеринарии, являющихся гражданскими служащими и работающих в сельской местности, имеющих право на повышенные не менее чем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15 мая 2015 года № 162. Зарегистрировано Департаментом юстиции Северо-Казахстанской области 2 июня 2015 года № 3264. Утратило силу постановлением акимата Северо-Казахстанской области от 28 января 2016 года N 33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Северо-Казахстанской области от 28.01.2016 </w:t>
      </w:r>
      <w:r>
        <w:rPr>
          <w:rFonts w:ascii="Times New Roman"/>
          <w:b w:val="false"/>
          <w:i w:val="false"/>
          <w:color w:val="ff0000"/>
          <w:sz w:val="28"/>
        </w:rPr>
        <w:t>N 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238 Трудового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Республики Казахстан", акимат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Определить Перечень должностей специалистов в области здравоохранения, социального обеспечения, образования, культуры, спорта и ветеринарии, являющихся гражданскими служащими и работающих в сельской местности, имеющих право на повышенные не менее чем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курирующего заместителя акима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"СОГЛАСОВАНО"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 мая 2015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К.Едресов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Северо-Казахстанской области от 15 мая 2015 года № 162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должностей специалистов в области здравоохранения, социального обеспечения, образования, культуры, спорта и ветеринарии, являющихся гражданскими служащими и работающих в сельской местности, имеющих право на повышенные не менее чем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Должности специалистов здравоохранения: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руководитель и заместитель (в том числе первый) руководителя государственного учреждения и казенного предприятия;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отделения, лаборатории;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врачи всех специальностей;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акушерка;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диетическая сестра;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зубной врач;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зубной техник;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медицинская сестра;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медицинский статистик;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медицинский лаборант;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провизор;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психолог;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специалист по социальной работе;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рентгенолаборант;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специализированная медицинская сестра;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 помощник медицинской сестры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17) фармацевт;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18) фельдшер (-лаборант);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19) библиотекарь;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20) заведующий аптекой;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21) культорганизатор;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22) инструктор;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23) менеджер здравоохранения.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Должности специалистов социального обеспечения: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руководитель и заместитель руководителя государственного учреждения и казенного предприятия;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врачи всех специальностей;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медицинская сестра;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учитель;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воспитатель;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психолог;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инструктор по лечебной физкультуре;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инструктор по труду;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специалист по социальной работе;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культорганизатор;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музыкальный руководитель;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библиотекарь;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фармацевт;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заведующий аптекой;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15) - исключен постановлением акимата Северо-Казахстанской области от 13.11.2015 </w:t>
      </w:r>
      <w:r>
        <w:rPr>
          <w:rFonts w:ascii="Times New Roman"/>
          <w:b w:val="false"/>
          <w:i w:val="false"/>
          <w:color w:val="ff0000"/>
          <w:sz w:val="28"/>
        </w:rPr>
        <w:t>N 451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 лаборант.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с изменениями, внесенными постановлением акимата Северо-Казахстанской области от 13.11.2015 </w:t>
      </w:r>
      <w:r>
        <w:rPr>
          <w:rFonts w:ascii="Times New Roman"/>
          <w:b w:val="false"/>
          <w:i w:val="false"/>
          <w:color w:val="ff0000"/>
          <w:sz w:val="28"/>
        </w:rPr>
        <w:t>N 451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Должности специалистов образования: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руководитель и заместитель (в том числе первый) руководителя государственного учреждения и казенного предприятия;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учитель всех специальностей;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социальный педагог;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педагог-психолог;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педагог дополнительного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преподаватель;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воспитатель;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музыкальный руководитель;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инструктор;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культорганизатор;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руководитель методического кабинета;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методист;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мастер;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аккомпаниатор;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концертмейстер;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 руководитель кружка;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17) медицинская сестра;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18) диетическая сестра;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19) библиотекарь;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20) библиограф;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21) вожатый;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22) инспектор;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23) лаборант;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24) заведующий библиотекой, интернатом, кабинетом психолого-педагогической коррекции, мастерской;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25) врач;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26) сурдопедагог;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27) тифлопедагог;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28) художественный руководитель;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29) балетмейстер;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30) хормейстер;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31) хореограф;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32) тренер;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33) художники всех наименований;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34) секретарь учебной части;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Должности специалистов культуры: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директор, руководитель;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подразделения;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заместитель директора,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заведующий сектором, отделом;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руководитель сектора;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художники всех наименований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старший научный сотрудник, младший научный сотрудник, ведущий научный сотрудник, научный сотрудник;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главный хранитель в музеях, хранитель фондов;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экскурсовод;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музейный смотритель;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методист, старший методист;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архивист;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Должности специалистов спорта: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руководитель, директор;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заместитель директора, руководителя по учебной работе;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инструктор, инструктор-методист;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врач;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медицинский лаборант;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медицинская сестра;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методист;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психолог;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старший тренер, тренер;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10) ветеринарный фельдшер.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Примечание: должность "дезинфектор" при наличии профессиональной подготовки и специальных знаний.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