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f489" w14:textId="2c0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мая 2015 года № 163. Зарегистрировано Департаментом юстиции Северо-Казахстанской области 25 июня 2015 года № 3286. Утратило силу постановлением акимата Северо-Казахстанской области от 29 июля 2016 года N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участков недр, содержащих общераспространенные полезные ископаемые, подлежащих выставлению на конкурс" от 25 марта 2011 года № 76 (зарегистрировано в Реестре государственной регистрации нормативных правовых актов под № 1775, опубликовано 22 апреля 2011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конкурс,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мая 2015 года №163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марта 2011 года № 76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 подлежащих выставлению на конкурс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892"/>
        <w:gridCol w:w="1872"/>
        <w:gridCol w:w="457"/>
        <w:gridCol w:w="3592"/>
        <w:gridCol w:w="3592"/>
        <w:gridCol w:w="786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 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(диорит)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Конырсуйское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Формовочный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Кузбасское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Бокбасарское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 Западное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67º27’04,3"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Строительный 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68˚45’19.04"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Изверженные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53º30’45.67"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70º31’16.97"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Изверженные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Глина и глинистые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69˚12’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54º58’29,9"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54º58’35,0"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54º59’18,6"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54º59’09,4"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69º07’32,7"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69º08’07,2"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69º07’21,6"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69º07’46,2"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69º07’51,0"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53º42’22,9"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53º42’35,4"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69º38’38,8"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69º39’17,5"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69º39’21,8"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53º41’56,8"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69º40’07,1"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53º33’34,80"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53º33’43,40"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53º33’55,30"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53º33’47,50"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53º33’33,05"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71º34’51,70"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71º34’49,30"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71º34’58,50"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71º35’20,50"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71º35’09,67"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54º15’15,6"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68º21’53,9"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54º03’34,1"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54º03’43,6"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53º03’46,1"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54º03’07,8"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69º10’01,3"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69º10’26,6"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69º10’56,6"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69º11’21,9"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