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b5e" w14:textId="e31c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мая 2015 года № 172. Зарегистрировано Департаментом юстиции Северо-Казахстанской области 26 июня 2015 года № 3287. Утратило силу постановлением акимата Северо-Казахстанской области от 19 апреля 2016 года N 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мая 2015 года № 172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районными и города областного значения уполномоченными органами по развитию сельских территорий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являются меры социальной поддержки в виде подъемного пособия и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по оказанию государственной услуги является наличие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предоставление следующих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подъемного пособия: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копия трудовой книжки, заверенная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предыдущем месте прописки из миграционной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адресная справка с места жительства, подтверждающая проживание в соответствующем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подъемного пособия и бюджетного кредита на приобретение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копия трудовой книжки, заверенная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акт оценки приобретаемого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сведения о предыдущем месте прописки из миграционной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адресная справка с места жительства, подтверждающая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копия свидетельства о браке (для специалистов, состоящих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справка об отсутствии (наличии) недвижимого имущества у специалиста, его(ее) супруги(а) и детей в данном сельском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подъемного пособия и бюджетного кредита на строительство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копия трудовой книжки, заверенная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предыдущем месте прописки из миграционной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адресная справка с места жительства, подтверждающая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копия свидетельства о браке (для специалистов, состоящих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справка об отсутствии (наличии) недвижимого имущества у специалиста, его(ее) супруги(а) и детей в данном сельском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акт на право пользования земельным участком, предоставленным на строительство жилья на имя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акт оценки залогового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договор страхования залогового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письменное согласие на софинансирование части строительства жилья, превышающего размер выдаваемого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сдачи документов специалисту предоставляют расписку, в которой указаны фамилия, имя, отчество, почтовый адрес, телефон, дата подачи заявления и подпись лица,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прием, регистрацию заявления и документов, сверку подлинников и копий и выдает расписку услугополучателю не более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налагает резолюцию на заявлении в течение 4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достоверность предоставленных документов, производит расчеты потребности финансовых средств и направляет в постоянно действующую комиссию (далее – Комиссия) в течение пяти календарных дней со дня принятия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Комиссия рассматривает предоставленные документы и рекомендует акимату района (города областного значения) о предоставлении услугополучателю мер социальной поддержки в течение десяти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разрабатывает, согласовывает и вносит проект постановления акимата о предоставлении услугополучателю мер социальной поддержки в течение десяти календарных дней с момента поступления рекомендации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акимат района (города областного значения) принимает постановление о предоставлении мер социальной поддержки услугополучателю в течение десяти календарных дней с момента поступления рекомендации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услугодатель, услугополучатель и поверенный (агент) заключают Соглашение о предоставлении мер социальной поддержки (далее Соглашение),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в течение семи календарных дней после принятия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услугодатель перечисляет сумму подъемного пособия на индивидуальные лицевые счета услугополучателя в течение семи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поверенный (агент) предоставляет услугополучателю кредит на приобретение или строительство жилья в течение тридцати рабочих дней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заявления и документов, выдача расписки, передача заявления и документов руководству (канцелярия);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проверка достоверности предоставленных документов, расчет потребности финансовых средств, передача заявления и документов в Комиссию, заключение Соглашения о предоставлении мер социальной поддержки (ответственный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принятие постановления о предоставлении мер социальной поддержки по рекомендации Комиссии (акимат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результата государственной услуги (услугодатель).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специалистам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акимат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заявления и документов, сверка копий и подлинников документов услугополучателя, выдача расписки (работник канцелярии) –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(руководитель) –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проверка достоверности предоставленных документов, расчет потребности финансовых средств (ответственный исполнитель) – в течение пяти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представленных документов и рекомендация акимату района (города областного значения) (Комиссия)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принятие постановления (акимат района (города областного значения))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заключение Соглашения (услугодатель, услугополучатель и поверенный (агент) в течение семи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перечисление суммы подъемного пособия на индивидуальные лицевые счета услугополучателя (услугодатель) – в течение семи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предоставление кредита на приобретение или строительство жилья (поверенный (агент)) - в течение тридцати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1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развитию сельских территорий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096"/>
        <w:gridCol w:w="5829"/>
        <w:gridCol w:w="3636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(квартиры), адрес электронной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econompetr@sko.kz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2) 465025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airtau_econom@sko.kz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33) 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akzhar-fin@sko.kz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46) 79085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akkain.econom@sko.kz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(715 32) 21347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esil-economika@sko.kz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43) 22617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Кожаберген Жырау, д.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econom-zhambyl@sko.kz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44) 21811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mzh-finans@sko.kz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31) 21797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дом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Kyzylzhar-ekonom@sko.kz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38) 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Коммунальная, 27 maml_rfu@mail.ru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41) 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ecofin-gm@sko.kz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35) 21531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oebpif.tsh@sko.kz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36) 23509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timir-ekonomika@sko.kz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37) 21730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Уалиханова, д.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ualihan-econ@sko.kz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(715 42) 21247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дом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Shalakyn-econ@sko.kz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 34) 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1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Акиму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bookmarkStart w:name="z1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bookmarkStart w:name="z1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1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1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1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1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от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место работы,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8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Прошу Вас выплатить мне подъемное пособие и/или предоставить право на оформление бюджетного кредита на приобретение/строительство жилья (нужное подчеркнуть) в размере и на условиях Соглашения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            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гр. ____________________ с прилагаемыми документами в 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2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_________________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"______________ районный отдел экономики и финансов"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бюджетного кредита на приобретение/строительство жилья в сумме 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Получатель принимает на себя обязательства при получении вышеуказанных мер социальной поддержки не менее трех лет отработать в организации __________________ (здравоохранения, образования, социального обеспечения, культуры, спорта, агропромышленного комплекса), расположенной в сельском населенном пункте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добровольного выбора мер социальной поддержки при предоставлении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сохранять право на полученные меры социальной поддержки при переводе на работу в другие сельские населенные пункты до истечения трехлетнего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ежегодно представлять в рабочий орган адресную справку из Республиканского государственного предприятия на праве хозяйственного ведения "Центр обслуживания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взыскание задолженности с получателя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Соглашение составлено в трех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Администратор             Получатель             Поверенный (агент)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2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