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4549" w14:textId="d834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июля 2015 года № 239. Зарегистрировано Департаментом юстиции Северо-Казахстанской области 17 июля 2015 года № 3311. Утратило силу постановлением акимата Северо-Казахстанской области от 18 августа 2016 года № 312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18.08.2016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приоритетных сельскохозяйственных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 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июля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от 10 июля 2015 года № 239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защищенного грунта в теплицах промышленного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фермерских теплицах)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травы, смесь зерновых и зернобобовых культур: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и горох; горох, овес и ячмень 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трава; просо; могар; овес и вика ٭٭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овес, ячмень, горох и пшеница; овес и горох; просо и горох ٭٭٭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и овес; овес, ячмень и горох; суданская трава и горох; просо и горох; горох, овес и ячмень; рапс и овес ٭٭٭٭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٭ на зеленый корм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٭٭ на сено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٭٭٭ на сенаж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٭٭٭٭ на зеленый конвейер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области от 10 июля 2015 года № 239</w:t>
            </w:r>
          </w:p>
        </w:tc>
      </w:tr>
    </w:tbl>
    <w:bookmarkStart w:name="z4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13"/>
        <w:gridCol w:w="3669"/>
        <w:gridCol w:w="1955"/>
        <w:gridCol w:w="2227"/>
        <w:gridCol w:w="1186"/>
        <w:gridCol w:w="917"/>
        <w:gridCol w:w="1187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яровая, твердых сортов и озимая, рожь озимая (базовая норма субсидий) (норматив субсидий на 1 гектар,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овес (норматив субсидий на 1 гектар,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Гречиха, просо, зернобобовые (норматив субсидий на 1 гектар,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(норматив субсидий 100% на 1 гектар, тенге):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рапс, 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рыжик, соя, горчица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223"/>
        <w:gridCol w:w="1582"/>
        <w:gridCol w:w="1582"/>
        <w:gridCol w:w="1582"/>
        <w:gridCol w:w="1223"/>
        <w:gridCol w:w="1582"/>
        <w:gridCol w:w="194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(норматив субсидий 50% на 1 гектар, тенге):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(норматив субсидий на 1 тонну, тенге):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рапс, 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рыжик, соя, горчица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рыжик, 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276"/>
        <w:gridCol w:w="906"/>
        <w:gridCol w:w="1562"/>
        <w:gridCol w:w="1198"/>
        <w:gridCol w:w="1708"/>
        <w:gridCol w:w="1829"/>
        <w:gridCol w:w="203"/>
        <w:gridCol w:w="57"/>
        <w:gridCol w:w="784"/>
        <w:gridCol w:w="784"/>
        <w:gridCol w:w="785"/>
        <w:gridCol w:w="785"/>
        <w:gridCol w:w="1076"/>
      </w:tblGrid>
      <w:tr>
        <w:trPr>
          <w:trHeight w:val="30" w:hRule="atLeast"/>
        </w:trPr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(норматив субсидий на 1 гектар,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с применением систем капельного орошения промышленного образца (норматив субсидий на 1 гектар,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открытого грунта (норматив субсидий на 1 гектар,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бахчевые, возделываемые с применением систем капельного орошения промышленного образца (норматив субсидий на 1 гектар,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теплицах промышленного образца (2 культурооборота) (норматив субсидий на 1 гектар,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5"/>
        <w:gridCol w:w="1895"/>
        <w:gridCol w:w="1895"/>
        <w:gridCol w:w="1895"/>
        <w:gridCol w:w="2370"/>
      </w:tblGrid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фермерских теплицах (2 культурооборота) (норматив субсидий на 1 гектар,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(норматив субсидий на 1 гектар, тенге):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(норматив субсидий на 1 гектар,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