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ac3" w14:textId="83fc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исполнительными органами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июня 2015 года № 211. Зарегистрировано Департаментом юстиции Северо-Казахстанской области 30 июля 2015 года № 3332.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июня 2015 года № 211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"Постановка на очередь детей дошкольного возраста (до 7 лет) для направления в детские дошкольные организации" (далее – регламент государственной услуги) разработан в соответствии со стандартом государственной услуги "Постановка на очередь детей дошкольного возраста (до 7 лет) для направления в детские дошкольные организации",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 (зарегистрирован в Реестре государственной регистрации нормативных правовых актов за № 10981).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районов,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акимами районного значения,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правительства": www.egov.kz (далее – портал);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 бесплатно (далее – услугополучатель).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особыми образовательными потребностями.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являются уведомление о постановке в очередь (в произвольной форме), при наличии места - выдача направления в дошкольную организацию (в произвольной форме) либо мотивированный ответ об отказе в оказании государственной услуги по основаниям, установленным пунктом 6 настоящего регламента государственной услуги.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документов (далее - пакет документов):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ребенка (для идентификации);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(для идентификации);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психолого-медико-педагогической консультации для детей с особыми образовательными потребностями (при наличии);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(при наличии) на получение первоочередного места в дошкольную организацию.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сельского округа услугополучатель предоставляет оригиналы (для идентификации) и копии документов.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услугополучателя, по форме согласно приложению 1 к Стандарту;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скан-копия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услугополучателем неполного пакета документов согласно пункту 5 настоящего регламента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к 2 Стандарту.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от услугополучателя либо поступивших от Государственной корпорации, производит регистрацию заявления. Передает руководителю услугодателя - 5 (пять) минут;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- 5 (пять) минут;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руководителю услугодателя - 5 (пять) минут;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 - 5 (пять) минут;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либо направляет в Государственную корпорацию - 5 (пять) минут.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от услугополучателя либо поступивших от Государственной корпорации, производит регистрацию заявления. Передает руководителю услугодателя - 5 (пять) минут;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- 5 (пять) минут;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руководителю услугодателя - 5 (пять) минут;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 - 5 (пять) минут;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либо направляет в Государственную корпорацию - 5 (пять) минут.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корпорацию, длительность обработки запроса услугодателя: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пакета документов на соответствие пункту 5 настоящего регламента государственной услуги - 5 (пять) минут.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5 настоящего регламента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идентифицируют личность услугополучателя, вносит соответствующую информацию об услугополучателе и список поданых документов в информационной системе - 5 (пять) минут;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- 5 (пять) минут;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- 15 (пятнадцать) минут;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 - 5 (пять) минут.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направления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портал,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с нарушением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контакт-центра.портала.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8-800-080-7777, 1414.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местных исполнительных органов районов, города Петропавловска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788"/>
        <w:gridCol w:w="2280"/>
        <w:gridCol w:w="7651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города Петропавловска"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микрорайон, 20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Целинная, 13а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отдел образования"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Есильского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Ленина, 12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Жамбылского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Шайкина, 30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района Магжана Жумабаева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 Кызылжарский районный отдел образования"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Молодежная, 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Мамлютского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района имени Габита Мусрепова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Тимирязевского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Уалиханова, 25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Уалихановского района Северо-Казахстанской области"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Шокана Уалиханова, 85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района Шал акына"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Желтоксан, 14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акимов районного значения, поселка, села, сельского округа, города Петропавловска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942"/>
        <w:gridCol w:w="2346"/>
        <w:gridCol w:w="7447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1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Петропавловска"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1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Айыртауского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 44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Антоновского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Антоновка, улица Ленина, 39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Арыкбалыкского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 улица Центральная 17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Володарского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Янко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Гусаковского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Гусаковка, улица Школьная 40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Елецкого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Елецкое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Имантауского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Имантау, улица Ленина 51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Казанского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Казанка, улица Новая 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Камсактинского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КарасҰвка, улица Мира 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Константиновского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Константиновка, улица Куйбышева 70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Лобановского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Лобаново,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Нижнебурлукского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Бурлук, улица Центральная 34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Сырымбетского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Украинского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Кирилловка, улица Ленина 38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3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Акжарского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 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Айсаринского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Айсара, улица Абая,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Акжаркынского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Акжаркын, улица Ленина, 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Восходского сельский округ"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Восход, улица Кунаева, 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Алкатерекского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Габдулина,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Кенащинского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Кенащи, улица Гагарина, 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Кишикаройского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Киши-Карай, улица Акан-серы, 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Кулыкольского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Ленинградского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Горького, 42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Майское, улица Механизаторская, 4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Новосельское, улица Гвардейская,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Талшикского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Уялинского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Уялы, улица Маркина,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4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Аккайынского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Аралагаш, улица Центральная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Астраханка, улица Горького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село Власовка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Трудовое, улица Пионерская 37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Ивановка, улица Мира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Киялинского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Горького,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Ленинское, улица Пушкина, 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Полтавка, улица Советская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Смирновского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9 Мая, 67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Токушинского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Токуши, улица Мира 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аульного округа Шагалалы"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Шагалалы, улица Центральная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Черкасское, улица Ильичевскаго 29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6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Есильского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Алматинского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Амангельдинского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Амангельдинское, улица Н. Махина, 49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Бескудукского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Бескудук, Жукова, 9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Булакского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Булак, Муканова,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Волошинского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Волошинка, улица Пушкина, 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Заградовского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Заградовка, улица Мира, 18 "а"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Заречного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Чириковка, Ауэзова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Ильинского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 село Ильинка, улица Ленина, 47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Корнеевского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переулок Первомайский, 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Николаевского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Николаевка, улица Школьная, 17 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Петровского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102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Покровского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Первомайская,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Спасовского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Спасовка, улица Интнрнациональная 32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Тарангульского сельского округа"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Тарангул, улица Центральная,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Явленского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 26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Ясновского сельского округа"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Ясновка, улица Молодежная, 52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Архангельского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Архангелка, улица Гагарина 37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Благовещенского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Жамбыл, улица Республики 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Казанского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Казанка, улица Конституции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Кайранкольского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Кайранколь, улица Мира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Кладбинского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 Кладбинка, улица Мира, 36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Майбалыкского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Святодуховка, улица Трудовая, 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Мирное, улица Ленина, 24е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Озерного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Озерное, улица Дарменова, 9 "а"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Пресноредутского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Пресноредуть, улица Больничная, 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Первомайского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Буденное, улица Первомайская, 36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Пресновского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Троицкого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Троицкое, улица Новая, 22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9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Магжана Жумабаева"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Авангардского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Полтавка, улица Интернациональная, 26 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Александровка, улица Центральная,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Бастомарского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Бастомар, улица Первая, 5а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Возвышенского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Ленина 38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Золотонивского сельского округа района Магжана Жумабаева Северо-Казахстанской области 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Нива, улица Новосельская 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Карагандинского сельского округа района Магжана Жумабаева Северо-Казахстанской области 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Карагандинское, улица Таганрогская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Карагугинского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Карагуга, улица Ленина 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Конюховского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Конюхово, улица Центральная 30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Лебяженского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Лебяжье, улица Революционная 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Мологвардейского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Мологвардейское, улица Центральная, 1а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Молодежного сельского округа района Магжана Жумабаева Северо-Казахстанской области 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Молодежное, улица Восточная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Надеждинского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 41 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Октябрьского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Октябрьское, улица Вторая 27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Писаревского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Писаревка, улица Первая 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Ленина 57а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Советского сельского округа района Магжана Жумабаева Северо-Казахстанской области 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Советское, улица Ленина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Тамановского сельского округа района Магжана Жумабаева Северо-Казахстанской области 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Советская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Узункульского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Узынколь, улица Пятая 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Успенского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Успенка, улица Садовая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Фурмановского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Байтерек, улица Октябрьская 32а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Чистовское, улица Молодежная 24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Булаево района Магжана Жумабаева Северо-Казахстанской области"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Пушкина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1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Кызылжарского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Архангельского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Архангельское, улица Центральная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Асановского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Асаново, улица Пионерская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Березовского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Малышка, улица Центральная 38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Бескольского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Бугровского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Бугровое, улица Зеленная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Вагулинского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Вагулино, улица Вагулина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Виноградовского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Сивково,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Куйбышевского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Боголюбово, улица Кирова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Кызылжарского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Байтерек, улица Квартал-1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Пресновка, 3 переулок 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Налобинского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Налобино, улица Специалистов 17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Новоникольского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Новоникольское, улица Строительная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Петерфельдского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Петерфельд, улица Коментерна 128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Прибрежного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Прибрежное, улица Саясат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Рассветского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Рассвет, улица Восьмая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Пеньково, улица Центральная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Светлопольского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Знаменское, улица Ленина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Соколовского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Соколовка, улица Абая 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Якорского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Якорь, улица Мира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4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Мамлютского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С. Муканова, 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Андреевского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Андреевка, улица 50 лет Казахстана,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Беловского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Белое, улица Гүлдер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Воскресеновского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Воскресеновка, улица Строительная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Дубровинского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Дубровное, улица Интернациональная 47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Кызыласкерского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Кызыласкер, улица Мира 36/2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Краснознаменского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Краснознаменное, улица Тургунова, 12/2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Леденевского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Леденево, улица Мектеп 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Ленинского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Ленино, улица Ленина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Новомихайловского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Новомихайловка, улица Победы 33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Пригордного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Покровка, улица Мира 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Становского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Афонькино, улица Орталық, 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города Мамлютка"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10/1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5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 района имени Габита Мусрепова"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Андреевского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Советская, 53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Бирликского аульного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Бирлик, улица Кирова 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Возвышенского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Возвышенка, улицаМира 1 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Дружбинского сельского округа"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Советская 46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Кырымбетского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 улица Абылай хана 47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Новоишимского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Нежинского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Садовая 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Новоселовка, улица Целинная 24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Ломоносовского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Ломоносовская 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Рузаевского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 123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Салкынкольского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Ленина 19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Тахтабродского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Советская 62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Червонного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Червонное, улица Новоселова 32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Чистопольского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Ленина 77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Шукыркольского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Шукырколь, улица Айкына Нуркатова, 26 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Кокалажарского аульного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Кокалажар, улица Молодежная, 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Шоптыкольского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27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Тайыншинского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Тайынша"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переулок Центральный,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Карагаш, улица Жанатлекского, 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Ак-кудук, улица Центральная 33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Амандык, улица Жамбыла 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Изюм, улица Целинная 74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Донецкое, улица Комарова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Драгомировка, улица Мира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Бавровского 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Келлеровского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Келлеровка, улица Строительная 17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Кирово, улица Пушкина 74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 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Поляна, улица Кооперативная 27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Летовочного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Летовочное, улица Гагарина 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Мироновка, улица Школьная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Рощинскогоского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Рощинское, улица Цетральная 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Тендык, улица Абая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Тихоокеанское, улица Садовая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Чермошнянского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Чермошнянка, улица Целинная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Чкаловского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Гагарина 26 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Яснополянского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Поляна, улица Куйбышева 60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29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Тимирязевского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Акжан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Аксуатского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Аксуат, улица Муканова, 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Белоградовского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Белоградовка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Дзержинского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Дзержинское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Дмитриевского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Дмитриевка, улица Молодежная 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Докучаевского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Докучаево, улица Школьная 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Есильского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Есиль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Интернационального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Дружба, улица Дружбы, 61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Комсомольского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Комсомольское, улица Ленина 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Куртайского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Степное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Ленинского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Ленинское, улица Лесная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Мичуринского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Мичуринское, улица Джамбула 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Москворецкого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Москворецкое, улица Садовая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Тимирязевского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Букетова, 25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Хмельницкого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Хмельницкое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Целинного сельского округа"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Целинное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31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Уалихановского района"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Ш.Уалиханова, 85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Акбулакского сельского"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Акбулак, улица Ленина 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Актуесайского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Актуесай, улица Жумабаева 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Амангельдинского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Амангельды, улица Школьная 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Бидайыкского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Бидайык, улица М Жапарова 36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Кайратского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Кайрат, улица Богенбая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Аккудык, улица Мира 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Каратерекского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Каратерек, улица Торговая 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Коктерекского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Мортык, улица Абылай Хана 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Кулыкольского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Кулыколь, улица Габдулина 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Тельжанского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Тельжан, улица Целинная 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Кишкенекольского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 83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32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Шал акына"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 Победы, 35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Сергеевки района Шал акына"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Афанасьевского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Афанасьевка, улица Конституции 24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Аютасского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Каратал, улица Школьная 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Городецкого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Городецкое, улица Центральная 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Жанажолского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Жанажол, улица Есил 50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Кривощековского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Кривощеково, улица Школьная 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Новопокровского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Новопокровка, улица Ибраева 82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Приишимского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Приишимка, улица Мира 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Сухорабовского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Сухорабовка, улица Школьная 42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Юбилейного сельского округа"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Крещенка, улица Крещенка 47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с 09.00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дошкольного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 (до 7 лет) для направления в детские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36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0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организации"</w:t>
            </w:r>
          </w:p>
        </w:tc>
      </w:tr>
    </w:tbl>
    <w:bookmarkStart w:name="z37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Государственной корпорации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 дошкольного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 в детские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38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211</w:t>
            </w:r>
          </w:p>
        </w:tc>
      </w:tr>
    </w:tbl>
    <w:bookmarkStart w:name="z39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 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0"/>
    <w:bookmarkStart w:name="z3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документов и зачисление детей в дошкольные организации образования" (далее – регламент государственной услуги) разработан в соответствии со стандартом государственной услуги "Прием документов и зачисление детей в дошкольные организации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351"/>
    <w:bookmarkStart w:name="z3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документов для оказания государственной услуги осуществляется через канцелярию услугодателя. 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5 настоящего регламента государственной услуги.</w:t>
      </w:r>
    </w:p>
    <w:bookmarkEnd w:id="355"/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бесплатно (далее – услугополучатель)</w:t>
      </w:r>
    </w:p>
    <w:bookmarkEnd w:id="357"/>
    <w:bookmarkStart w:name="z40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документов (далее - пакет документов);</w:t>
      </w:r>
    </w:p>
    <w:bookmarkEnd w:id="359"/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(действительна в течение 5-ти рабочих дней со дня выдачи);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Инструкцией по заполнению и ведению учетной формы 026/у-3 "Паспорт здоровья ребенка",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(зарегистрированный в Реестре нормативных правовых актов под № 2423); 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364"/>
    <w:bookmarkStart w:name="z41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психолого-медико-педагогической консультации (для детей с особыми образовательными потребностями). </w:t>
      </w:r>
    </w:p>
    <w:bookmarkEnd w:id="365"/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366"/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7"/>
    <w:bookmarkStart w:name="z41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и передает руководителю услугодателя - 5 (пять) минут;</w:t>
      </w:r>
    </w:p>
    <w:bookmarkEnd w:id="368"/>
    <w:bookmarkStart w:name="z41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- 5 (пять) минут;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услуги. Передает руководителю услугодателя - 10 (десять) минут;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принимает решение, подписывает проект результата оказания государственной услуги и передает в канцелярию услугодателя - 5 (пять) минут;</w:t>
      </w:r>
    </w:p>
    <w:bookmarkEnd w:id="371"/>
    <w:bookmarkStart w:name="z4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результат оказания государственной услуги услугополучателю - 5 (пять) минут.</w:t>
      </w:r>
    </w:p>
    <w:bookmarkEnd w:id="372"/>
    <w:bookmarkStart w:name="z41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73"/>
    <w:bookmarkStart w:name="z42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74"/>
    <w:bookmarkStart w:name="z42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75"/>
    <w:bookmarkStart w:name="z42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376"/>
    <w:bookmarkStart w:name="z42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377"/>
    <w:bookmarkStart w:name="z42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услуги.</w:t>
      </w:r>
    </w:p>
    <w:bookmarkEnd w:id="378"/>
    <w:bookmarkStart w:name="z42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9"/>
    <w:bookmarkStart w:name="z42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2"/>
    <w:bookmarkStart w:name="z4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3"/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84"/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и передает руководителю услугодателя - 5 (пять) минут;</w:t>
      </w:r>
    </w:p>
    <w:bookmarkEnd w:id="385"/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- 5 (пять) минут;</w:t>
      </w:r>
    </w:p>
    <w:bookmarkEnd w:id="386"/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услуги. Передает проект результата оказания государственной услуги руководителю услугодателя - 10 (десять) минут;</w:t>
      </w:r>
    </w:p>
    <w:bookmarkEnd w:id="387"/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 и передает канцелярии услугодателя- 5 (пять) минут;</w:t>
      </w:r>
    </w:p>
    <w:bookmarkEnd w:id="388"/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результат оказания государственной услуги услугополучателю - 5 (пять) минут.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90"/>
    <w:bookmarkStart w:name="z43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1"/>
    <w:bookmarkStart w:name="z4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государственная услуга через некомерческое акционерное общество "Государственная корпорация" "Правительство для граждан" и веб-портал "электронного правительства" не оказывается.</w:t>
      </w:r>
    </w:p>
    <w:bookmarkEnd w:id="392"/>
    <w:bookmarkStart w:name="z43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393"/>
    <w:bookmarkStart w:name="z4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Адреса мест оказания государственной услуги размещены на интернет-ресурсе Министерства: www.edu.gov.kz.</w:t>
      </w:r>
    </w:p>
    <w:bookmarkEnd w:id="394"/>
    <w:bookmarkStart w:name="z44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395"/>
    <w:bookmarkStart w:name="z44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1414, 8 800 080 7777.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дошкольные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4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услугодателей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33"/>
        <w:gridCol w:w="4831"/>
        <w:gridCol w:w="466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3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"Айыртауская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Айыртау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"Альжанская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Альжан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"Аксеновская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Аксеновка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"Антоновскаясредняя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Антоновка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"Арыкбалыкская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Арыкбалык, улица Кирова, 43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"Бирлестыкская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Бирлестик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"Гусаковская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Гусаковка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"Даукаринская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Даукара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"Елецская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Елецкое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"Заринская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Жумысшы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"Златогорская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Агынтай батыра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"Имантауская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Имантау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"Каратальская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Каратал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"Казанская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Казанка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"Карасевская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Карасевка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"Каменнобродскаясредняя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Каменный-Брод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"Кирилловская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Кирилловка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"Кызыл-Аскерская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Кумтоккен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"Лавровская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Лавровка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"Лобановская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Лобаново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"Мадениетская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Карасай Батыра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"Новосветловская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Новосветловка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"Рудная средняя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Новоукраинка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"Сырымбетская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Сырымбет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"Целинная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Светлое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"Шалкарская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Шалкар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"Акан-Бурлукская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Акан-Бурлук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"Бурлукская основная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Бурлык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"Береславская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Береславка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"Верхнебурлукская основная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Верхний Бурлук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"Воскресеновская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Воскресеновка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"Егендыагашская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Егендыагаш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"Каракамысская основная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Қаракамыс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"Комаровская основная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Комаровка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"Кутузовская неполная средняя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Кутузовка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"Оскеньская основная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Укили Ыбрай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"Шукурлюкская основная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Шукурлюк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"Акан-Бурлукская начальная школа" государственного учреждения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Никольское-Бурлукское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"Сулыкольская начальная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Сулыколь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"Целинная начальная школа" государственного учреждения"Отдел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Целинное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"Наследниковская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Баян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дошкольный мини-центр "Балауса" ИП Ниятуллаев С.С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Саумалколь улица Янко 122А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4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"Колосок", коммунальное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 улица Янко, 52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4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"Родничок"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 микрорайон, дом 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4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школа-ясли-сад" коммунальное государственное учреждение "Отдел образолвания акимата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4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школа-ясли-сад" коммунальное государственное учреждение "Отдел образолвания акимата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4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"Аканский Комплекс школа-ясли-сад" коммунальное государственное учреждение "Отдел образолвания акимата Айыртауского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Айыртауский район, село Куспек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4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"Айсаринская основная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Айсары, улица Абая,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"Акжаркынская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Акжаркын, улица Первомайская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"Алкатерекская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Алкатерек, улица Молдагуловой,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"Ащигольская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район, село Ащиголь 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"Аксаринская основная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Аксары улица Ленина,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"Бестерекская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Бестерек улица Иманова,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"Бостандыкская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Бостандык, улица Дружбы,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"Горьковская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Горьковское, улица Гвардейская, 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 при коммунальном государственном учреждении "Дауитская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Дауит, улица Ворошилова, 23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"Балапан"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Кулыколь улица Советская,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"Казанская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Казанское,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"Карашиликская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Карашилик,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"Кенащынская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Кенащы, улица Алтынсарина,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"Балдырған" при коммунальном государственном учреждении "Киевская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Киевское, улица Молодежная, 28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"Сәбилер әлемі" при коммунальном государственном учреждении "Кызылтуская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Кызылтуское, улица Комсомольская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"Ленинградская средняя школа №1"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Ленинградское, улица Зеленая,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"Ленинградская средняя школа №2"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Ленинградское, улица Ленина, 26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коммунальном государственном учреждении "Майская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Майское, улица Абая,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"Бобектер" при коммунальном государственном учреждении "Новосельская основная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Новосельское, улица Первомайская,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"Тугуржапская начальная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Тугуржап, улица Новая,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 при коммунальном государственном учреждении "Ульгилинская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Ульгили, улица Школьная, 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"Куншуак" при коммунальном государственном учреждении "Уялинская средняя школа имени Смагула Садвакасова"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Уялы, улица Школьная, 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7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"Еркенур" при коммунальном государственном учреждении "Восходская основная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Восходское, улица Конаева, 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"Байтусская неполная средняя школа"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Байтус, улица Аблайхана,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7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"Балдырған"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Талшик, улица Аблай-Хана, 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"Айголек" государственного учреждения "Отдел образования Акжарского района Северо-Казахстанской области 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Талшик, улица Вокзальная,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"Еркетай" акимата Акжарского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Ленинградское, улица Ленина, 33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4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"Аралагашская средняя школа имени Каирбека Оразова"Аккайынского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Аралагаш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"Астраханская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Астраханка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"Власовская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Власовка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"Ивановская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Ивановка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"Киялинская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Киялы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"Ленинская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Ленинское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"Полтавская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Полтавка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"Рублевская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Рублевка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"Смирновская средняя школа №3 с пришкольным интернатом с казахским языком обучения"Аккайынского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 улица Пушкина, 24а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"Советская средняя школа имени У.М. Ахмедсафина"Аккайынского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Трудовое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"Токушинская школа -гимназия"Аккайынского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Токуши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"Чаглинская средняя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Шагалалы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"Дайындыкская основная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Дайындык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"Добровольская основная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Добровольское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Дошкльный мини-центр при коммунальном государственном учреждении "Камышловская основная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Камышлово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"Тюменская основная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Тюменка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"Куйбышевская начальная школа"Аккайынского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Канжигалы,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"Кучковская начальная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Кучковка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9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государственномучреждении "Безлесенская начальная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Безлесное, улица Ленина,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"Степная начальная школа" Аккайынского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Степное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"Чебурашка" акимата Аккайынского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9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"Балапан" акимата Аккайынского района Севро-Казахстанской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Амангельды, 90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4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"Школа-гимназия имени Батыр Баяна" города Булаево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Сабита Муканова, 34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Жумабаева, село Золотая Нива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Жумабаева, село Медвежка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Молодогвардейское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Майбалык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Сартомар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Октябрская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Карагандинское, ул.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Узынколь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Пролетарка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"Бастомарская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Хлеборобное, улица Мира, 12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Хлебороб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Куралай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Сулышок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2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Беняш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2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2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начальная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Веселовка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2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Новотроицкое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3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Ганькино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Дюсеке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3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Придорожное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Молодежное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Еремеевка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Пулеметовка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Куломзино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Рощино, улица 3, дом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Образец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Магжана Жумабаева,30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города Булаево"района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Алтынсарина, 23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"Колосок" села Таманское"района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Садовая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села Карагуга"района Магжана Жумабаева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Каракога, улица Привокзальная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ясли- сад Алтын Күн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Старолесная, 95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"Двинская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Двинск, улица Центральная, 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"Радуга" при коммунальном государственном учреждении "Советская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Советское, улица Ворошилова,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"Черуновская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Черуновка, улица Школьная, 19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"Актаскаяосновная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Актас, улица Женис,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Александровка, улица Ленина, 71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"Бескудукская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Бескудук, улица Жукова,26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"Ивано-Петровская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Ивано-Петровка, улица Корабельникова,14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"Караагашская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Караагаш, улица Абылайхана,9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"Карагайская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Карагай, улица Школьная,16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"Балбөбек" при коммунальном государственномучреждении "Мектепская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Мектеп, улица Школьная, 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"Орнекская основная школа Есильского района имени Есляма Зикибаева-известного поэта"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Орнек, улица Школьная, 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"Ягодка" при коммунальном государственном учреждении "Спасовская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Спасовка, улица Интернациональная,24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"Амангельдинская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Амангельды, улица Мира,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"Булакская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Булак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Мини-центр"Балапан" при коммунальном государственном учреждении "Волошинская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Волошинка, улица Октябрьская, 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"Светлячок" при коммунальном государственном учреждении "Заградовская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Заградовка, улица Мира,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Мини-центрпри коммунальном государственном учреждении "Ильинская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Ильинка, улица Закирова,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Мини-центрпри коммунальном государственном учреждении "Корнеевская гимназия"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Корнеевка,улица Молодежная,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"Петровская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Петровка, улица Жаркова, 100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Мини-центрпри коммунальном государственном учреждении "Тарангульская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Тарангул, улица Школьная, 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"Балдырған" при коммунальном государственном учреждении "Тауагашская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Тауагаш, улица Школьная,17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"Чириковская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Чириковка, улица Коваленко,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 Балдырған" при коммунальном государственном учреждении "Явленская средняя школа № 1 имени Тимофея Позолотина – Героя Советского Союза"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Явленка, улица Кизатова, 80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"Явленская средняя школа № 3 имени Аягана Шажимбаева - кинорежисера"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Явленка, улица Коваленко, 71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"Теремок" при коммунальном государственном учреждении "Ясновская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Ясновка, улица Молодежная, 39А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7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"Берликская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Берлик, улица Ленина, 81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7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"Моншак"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Покровка, улица Первомайская, 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7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"Балапан"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Явленка, улица Иманова, 70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"Бөбекжан"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Николаевка, улица Ленина, 120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5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"Жулдуз" при коммунальном государственном учреждении "Узынкольская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Узынколь, улица Мира, 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"Суаткольская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Суатколь, улица Мектеп,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"Миролюбовская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Миролюбово, улица Школьная, 45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"Макарьевская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Макарьевка, улица Школьная,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"Калиновская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Калиновка, улица Степная,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"Чапаевская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Чапаевка, улица Украинская, 32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"Сабитовская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Сабит, улица Муканова,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коммунальном государственном учреждении "Бауманская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Бауманское, улица Школьная,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"Айтуарская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Айтуар, улица Достык, 1а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"Есперлинская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Есперлы, улица Мектеп,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"Петровская основная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Петровка, улица Октябрьская, 25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"Ульговская начальная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Ульго, улица Е.Шайкина, 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коммунальном государственном учреждении "Украинская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Украинское, улица Конституции, 8а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Троицкое, улица Центральная, 47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"Средняя школа имени Мусрепова"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Жанажол, улица Есеней Естемистова,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"Жулдуз" при коммунальном государственном учреждении 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Пресноредуть, улица Школьная,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"ОзҰрная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Озерное, улица Конституции,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"Молдир" при коммунальном государственном учреждении "Новорыбинская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Новорыбинка, улица Береговая, 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9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Мирное, улица Центральная,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"Майбалыкская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Майбалык, улица Уалиханова, 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коммунальном государственном учреждении 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Кладбинка, улица Мира, 42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Кайранколь, улица Гагарина,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коммунальном государственном учреждении "Казанская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Казанка, улица Школьная,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9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"Бастау" при коммунальном государственном учреждении "Железенская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Железное, улица Мира,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9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Жамбыл, улица Мектеп,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"Екатериновская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Екатериновка, улица Школьная, 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Буденное, улица Школьная, 26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 при коммунальном государственном учреждении "Архангельская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Архангелка, улица Центральная,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"Айымжанская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Айымжан, улица Абая, 41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"Баянская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Баян, улица Шагырай, 34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Благовещенка, улица Мира, 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"Достык" при коммунальном государственном учреждении "Благовещенская средняя школа № 1"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Благовещенка, улица Мира, 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"Айнагуль" при коммунальном государственном учреждении "Средняя школа имени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Святодуховка, улица Мектеп,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"Айнагуль" государственного учреждения "Отдела образования Жамбылского района" акимата Жамбылского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А.Дарменова, 26 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0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коммунальнное казенное предприятие "Детский сад "Гүлдер"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Г. Мусрепова, 86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6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Архангельское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Асаново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области.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Байтерек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"Еркежан"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Спортивная, 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"Школа- лицей "Парасат"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Институтская, 1а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селоБольшая Малышка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Бугровое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Боголюбово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Белое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Вагулино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Водопроводное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Красноярка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Кондратовка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Налобино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Новокаменка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Новоникольское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Прибрежное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Асель" акимата Кызылжарского района Северо-Казахстанская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Пеньково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Пресновка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Петерфельд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3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Рассвет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3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Знаменское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3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Виноградовка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3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Соколовка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3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Шаховское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Якорь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БерҰзовка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3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Вознесенка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3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Глубокое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4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Долматово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4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Дубровное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4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"Желяковская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Желяково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4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Кустовое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4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Красная Горка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4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Надежка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4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Новоалександровка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4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Подгорное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Приишимка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4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Чапаево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Барневка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Новоникольское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Октябрьская, 19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"Ажар"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Новоникольское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Молодежная,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6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"Краснознамеская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Краснознаменное, улица Мектеп,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"Еркетай" при коммунальном государственном учреждении "Бексеитская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Бексеит, улица Мектеп,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коммунальном государственном учреждении "Калугинская неполная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Калугино, улица Гуденко, 35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"Ромашка" при коммунальном государственном учреждении "Искровская неполная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Искра, улица Конституции, 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"Покровская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Покровка, улица Мира, 61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коммунальном государственном учреждении "Беловская начальная школа"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Беловка, улица Школьная, 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"Кызласкерская средняя школа имени В.М Скачкова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Кызыласкер, улица В.М Скачкова, 34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"Михайловская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Михайловка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"Новодубровинская начальная школа"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Новодубровное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"Балбөбек" при коммунальном государственном учреждении "Андреевская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Андреевка, улица Школьная,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"Афонькинская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Афонькино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"Арай" при коммунальном государственном учреждении "Новомихайловская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Новомихайловка, улица Победы,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коммунальном государственном учреждении "Дубровинская средняя школа имени Гуденко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Дубровное, улица Гуденко, 52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"Мамлютская казахская школа-интернат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Скачкова, 82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"Айбобек" при коммунальном государственном учреждении "Воскресеновская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Воскресеновка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"Куаныш" при коммунальном государственном учреждении "Ленинская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Ленино, улица Школьная,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"Балбөбек" при коммунальном государственном учреждении "Бостандыкская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Бостандык, улица Ақ орда,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"Становская начальная школа"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Становое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учреждение "Минкесерская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Минкесер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казеное коммунальное предприятие "Ясли-сад "Ак бота" акимата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район, город Мамлютка, улица Беловский переулок,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"Леденевская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Леденево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7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Белое, улица Школьная, 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7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"Мамлютская средняя школа №2 Мамлютского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Рабочая, 28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Мусрепова</w:t>
            </w:r>
          </w:p>
          <w:bookmarkEnd w:id="6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учреждении "Андреевская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Андреевка,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"Айгерім" при коммунальном государственном учреждении "Березовская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Березовка, улица Школьная,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"Дюймовочка" при коммунальном государственном учреждении "Бирликская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Бирлик, улица Ленина, 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"Белочка" при коммунальном государственном учреждении "Возвышенская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Возвышенка,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"Алтын дән" при коммунальном государственном учреждении "Володарская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Володарское, улица Школьная,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"Бүлдіршін" при коммунальном государственном учреждении "Гаршинская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Гаршино, улица Школьная,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"Вишенка" при коммунальном государственном учреждении "Дружбинская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Дружба, улица Кооперативная,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"Улыбка" при коммунальном государственном учреждении "Калиновская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Рузаевка, улица Рузаева,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"Бәйшешек" при коммунальном государственном учреждении"Ковыленская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Ковыльное, улица Школьная,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"Айкүміс" при коммунальном государственном учреждении "Кокалажарская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Кокалажар, улица Чеботарева, 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коммунальном государственном учреждении "Ломоносовская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Ломоносовка, улица Комсомольская,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"Қызыл жар" при коммунальном государственном учреждении "Новоишимская казахская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Новоишимское, улица Абылай-хана, 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"Мерей" при коммунальном государственном учреждении "Новоишимская средняя школа № 1"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Новоишимское,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"Аяжан" при коммунальном государственном учреждении "Новоишимская средняя школа № 2"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Новоишимское, улица Заслонова, 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"Балдәурен" при коммунальном государственном учреждении "Новосельская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Новоселовка, улица Целинная,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"Алтын бесік" при коммунальном государственном учреждении"Пескинская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Пески, улица Школьная,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коммунальном государственном учреждении "Привольная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Привольное,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коммунальном государственном учреждении "Приишимская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Разгульное, улица Советская, 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 қайың" при коммунальном государственном учреждении "Раисовская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Раисовка, улица Семена Голопятова, 1 Б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"Рузаевская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Рузаевка, улица Каримова, 150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"Еркетай" при коммунальном государственном учреждении"Салкынкольская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Салкынколь, улица Школьная, 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"Шырай" при коммунальном государственном учреждении "Сарыбулкская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Сарыбулак,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"Сымбат" при коммунальном государственном учреждении "Сокологоровская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Сокологоровка, улица Новоселова,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"Жұлдызай" при коммунальном государственном учреждении "Ставропольская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Ставрополка, улица Школьная, 202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"Айсұлу" при коммунальном государственном учреждении "Средняя школаТоксан би"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селоТоксан би улица Интернациональная, 12 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"Айым" при коммунальном государственном учреждении "Тахтабродская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Тахтаброд, улица Садовая, 42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"Урожайная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Урожайное, улица Украинская,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коммунальном государственном учреждении "Целинная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Целинное, улица Школьная,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"Бәйтерек" при коммунальном государственном учреждении "Червонная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Червонное, улица Школьная,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0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"Балдырған" при коммунальном государственном учреждении "Чистопольская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Чистополье, улица Сакко и Ванцетти, 19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1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"Балдәурен" при коммунальном государственном учреждении "Шоптыкольская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Шоптыколь, улица Целинная, 25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"Балбөбек" при коммунальном государственном учреждении "Шукыркольская средняя школа имени Айкына Нуркатова"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Шукырколь, улица Школьная, 1Б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"Мерей" при коммунальном государственном учреждении "Ялтинская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Ялты, улица Советская,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коммунальном государственном учреждении "Боровская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Чернозубовка, улица Мира,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коммунальном государственном учреждении "Ефимовская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Ефимовка, улица Кооперативная,1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"Еркежан" при коммунальном государственном учреждении "Жаманшубарская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15 лет Казахстана, улица Школьная,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"Балдырған" при коммунальном государственном учреждении "Женысская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Мукур, улица Джамбула, 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"Буденновская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Буденное, улица Цнтральная, 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"Ертегі" при коммунальном государственном учреждении "Литвиновская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Литвиновка, улица Советская, 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"Қайнар" при коммунальном государственном учреждении"Сарыадырская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Сарыадыр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"Старобельская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Старобелка, улица Школьная, 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 при коммунальном государственном учреждении "Чернобаевская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Чернобаевка, улица Шевченко,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"Ертегі" при коммунальном государственном учреждении "Жанасуская начальная школа имени Еркина Ауельбекова"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Жанасу, улица Школьная, 7 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"Арай" при коммунальном государственном учреждении "Карагашская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Карагаш, улица Школьная, 5/1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коммунальном государственном учреждении "Токтинская начальная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Токты, улица Степная, 20/3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"Дюймовочка"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8.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2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казенное коммунальное предприятие "Детский сад "Ак бота"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Локомотивная,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"Айгөлек"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Локомотивная, 10 "Б"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2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"Астана"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Сейфуллина,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 ниет"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Рузаевка, улица Октябрьская, 4 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3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"Солнышко"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3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"Светлячок"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Раисовка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7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 города Тайынша"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Карла Маркса, 75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 города Тайынша" акиматаТайыншинского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Советская, 63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"Алаботинская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Аккудук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"Амандыкская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Амандык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"Большеизюмовская средняя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Изюм, улица Октябрьская, 88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"Горьковская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Горькое, улица Пушкина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"Драгомировская средняя школа" акиматаТайыншинского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Драгомировка, улица Школьная,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"Донецкая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Донецкое, улица Почтовая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"Ильичевская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Ильич, улица Карла Маркса, 6/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"Ильичевская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Ильчевка, улица Бескарагай,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Келлеровка, улица Школьная, 4.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"Кировская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"Краснополянская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"Карагашская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Караагаш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"Краснокиевская средняя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Краснокиевка, улица Конституции Казахстана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"Леонидовская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Леонидовка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"Летовочная средняя школа"акимата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"Мироновская средняя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Мироновка, улица Школьная,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"Макашевская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Макашевка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"Новогречановская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Новогречановка,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"Озерная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Озерное, улица Садовая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"Подольская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Подольское,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"Петровская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Петровка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"Тендыкская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Тендык, улица Абая,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"Тихоокеанская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"Севастопольская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Шункырколь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"Чермошнянская средняя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"Чкаловская средняя школа №1"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Жамбыла, 40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"Чкаловская средняя школа № 2"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Жамбыла, 40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"Яснополянская средняя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Поляна, улица Куйбышева, 43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"Аймакская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Аймак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"Любимовская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Любимовка, улица Мира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"Константиновская осноная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Константиновка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"Краснодольская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Краснодольское,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6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"Краснокаменская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Краснокаменка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"Калиновская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Калиновка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"Кантемировская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Кантемировское, улица Центральная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7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"Мадениетская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Мадениет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7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"Многоцветинская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Многоцветное,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7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"Новодворовская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Новодворовка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"Новоприреченская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Новоприречное,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7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"Обуховская осноная школа"акимата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Обуховка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7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"Подлесная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Подлесное,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7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"Рощинская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Рощинское, улица Школьная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7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"Талапская основная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Тайыншинскийрайон, село Талап, улица Мектеп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7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"Агрономовская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Агроном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7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"Бахмутская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Бахмут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8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"Зареченская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Заречное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8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"Ивангородская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Иван-Город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8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"Кременчугская начальная школа" акимата Тайыншинского района Северо-Казахстанской области 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Кременчуг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8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"Новоивановская начальная школа"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Новоивановка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8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"Болашақ"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50 лет Октября, 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8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"Ясли-сад "Балдәурен"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Вавровского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8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"Детский сад "Қарлығаш"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Центральная, 20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8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"Детский сад "Айгөлек"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Джамбула, 42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8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казҰнное предприятие "Детский сад "Вишенка" акимата Тайыншинского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Вишневка, улица Центральная, 35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7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"Салтанат" при коммунальном государственном учреждении "Акжанская основная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Акжан, улица Мира,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"Гульдер" при коммунальном государственном учреждении "Аксуатская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Аксуат, улица Гагарина,13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коммунальноем государственном учреждении "Белоградовская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Белоградовка, улица Ученическая, 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 при коммунальном государственном учреждении "Дзержинская основная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Дзержинское, улица Школьная, 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"Дмитриевская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Дмитриевка, улица Абая, 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коммунальном государственном учреждении "Докучаевская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Докучаево, улица Школьная, 23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"Жаркенская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Жаркен, улица Школьная, 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"Назык" при коммунальном государственном учреждении "Интернациональная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Дружба, улица Комсомольская,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"Айналайн" при коммунальном государственном учреждении "Хмельницкая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Хмельницкое, улица Комсомольская,12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"Кайнар" при коммунальном государственном учреждении "Комсомольская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Комсомольское, улица Комсомольская,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коммунальном государственном учреждении "Ленинская основная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Ленинское, улица Лесная, 36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"Мичуринская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Мичурино, улица Муканова, 17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"Гаухар" при коммунальном государственном учреждении "Москворецкая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Москворецкое, улица Школьная, 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коммунальном государственном учреждении "Степная средняя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Степное, улица Элеваторная, 5а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"Тан-Шолпан" при коммунальном государственном учреждении "Тимирязевская общеобразовательная школа - гимназия имени Сабита Муканова"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Букетова, 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 при коммунальном государственном учреждении "Целинная начальная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Целинное, улица Школьная, 8/1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"Сулы-элеваторная основная школа Тимирязевского района"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Североморская, 36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"Еркемай" при коммунальном государственном учреждении "Тимирязевская казахская общеобразовательная школа-интернат Тимирязевского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Жумабаева,10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"Радуга" акимата Тимирязевского района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8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Мини-центр"Еркетай" при коммунальном государственном учреждении "Ельтайская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Коктерек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Мини-центр"Балапан" при коммунальном государственном учреждении "Тельжанская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Тельжан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Мини-центр"Балапан" при коммунальном государственном учреждении "Жаскайратскаяосновная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Жаскайрат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Мини-центр"Гулдерай" при коммунальном государственном учреждении "Берекинскаяосновная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Береке 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Мини-центр"Айголек" при коммунальном государственном учреждении "Жамбылская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Жамбыл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Мини-центр"Балапан" при коммунальном государственном учреждении "Кайратская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Мини-центр"Нур" при коммунальном государственном учреждении "Каратальскаяосновная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Каратал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Мини-центр"Карлыгаш" при коммунальном государственном учреждении "Бидаикская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Бидаик 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Мини-центр"Балбулак" при коммунальном государственном учреждении "Кобенсайская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Кобенсай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 при коммунальном государственном учреждении "Каратерекская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район, село Каратерек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Мини-центр"Бүлдірішін" при коммунальном государственном учреждении"Чеховская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Акбулак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учреждении"Мортыкская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Мортук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Мини-центр"Айналайын" при коммунальном государственном учреждении "Шагирсайскаяосновная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Кузексай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Мини-центр"Арай" при коммунальном государственном учреждении "Актуесайская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"Кишкенекольская средняяшкола № 2"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Мира, 25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Мини-центр"Еркетай" при коммунальном государственном учреждении "Ундурусская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Ундрус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2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Мини-центр"Балапан" при коммунальном государственном учреждении "Озерновская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Тлеусай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2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"Балбулак" при коммунальном государственном учреждении "Средняя школа имени Магжана Жумабаева"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Молодая Гвардия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Мини-центр"Айголек" при коммунальном государственном учреждении "Ауэзовская 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коммунальном государственном учреждении "Аккудукскаяосновная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Аккудык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3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"Еркетай" при коммунальном государственном учреждении "Карашиликская основная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Карашилик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3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"Балбулак" при коммунальном государственном учреждении "Черниговскаясредняя школа"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Кондыбай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3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"Балдаурен" акимата Уалихановского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Маликова, 72/а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"Куншуак" акимата Уалихановского района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 переулок Островского,18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8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коммунальном государственном учреждении "Акан-Баракская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Акан-Барак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"Афанасьевская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 при коммунальном государственном учреждении "Жанажолская средняя школа имени Малдыбаева"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Жанажол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"Казахская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Малдыбаева, 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 государственном учреждении "Каратальская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Каратал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"Кенесовская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Кенес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коммунальном государственном учреждении "Крещенская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Крещенка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"Кривощековская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Кривощеково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"Новопокровская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Новопокровка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"Балдәурен" при коммунальном государственном учреждении "Октябрьская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Узынжар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"Балдәурен" при коммунальном государственном учреждении "Приишимская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селоПовозочное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"Балдырган" при коммунальном государственном учреждении "Семипольская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селоСемиполка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коммунальном государственном учреждении "Сухорабовская средняя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Сухорабовка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 при коммунальном государственном учреждении "Средняя школа имени МаркенаАхметбекова"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Ибраево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"Тамшы" при коммунальном государственном учреждении "Школа-гимназия имени академика Е. Букетова"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25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"Аксуская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Аксу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"Бүлдіршін" при коммунальном государственном учреждении "Алкаагашская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Алка-агаш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5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коммунальномгосударственном учреждении "Балуанская основная школа имени Саутбекова"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селоБалуан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5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"Шапагат" при коммунальном государственном учреждении "Бирликская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акына,село Берлик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5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"Кобелек" при коммунальном государственном учреждении "Городецкая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акына,селоГородецкое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5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"Еркетай" при коммунальном государственном учреждении "Енбекская начальная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Енбек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"Жалтырская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акына,село Жалтыр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5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коммунальном государственном учреждении "Куприяновская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Куприяновка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5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"Ұшқын" при коммунальном государственном учреждении "Ольгинская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Ольгинка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"Балбобек" при коммунальном государственном учреждении "Социальская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акына,село Социал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6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"Ступинская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акына,селоСтупинка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6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"Еркетай" при коммунальном государственном учреждении "Мергенская основная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селоМерген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6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"Болашақ" при коммунальном государственном учреждении "Жанасуская начальная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Жанасу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6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"Жанаталапская начальная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Жанаталап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6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"Коктерекская начальная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Коктерек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6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коммунальном государственном учреждении "Минеевская начальная школа района Шал акына"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Миней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6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"Бобек" государственного учреждения "Отдела образования акимата района Шал акына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Желтоксан,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8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Интернациональная, 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5"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195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89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– 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160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№9"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10"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Горького, 164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Рыжова, 51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1-я Заречная, 59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– 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Егемен Казахстана, 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327Г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23"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272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детский сад № 26"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Московская, 150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8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32"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Кошукова, 17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"Нұрсәт" государственного учреждения "Отдел образования города Петропавловска акимата города Петропавловска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Мира, 201А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 бала" государственного учреждения "Отдел образования города Петропавловска акимата города Петропавловска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Кизатова, 3/7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"Ақкайын" государственного учреждения "Отдел образования города Петропавловска акимата города Петропавловска Северо-Казахстанской области"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Петропавловск,микрорайон "Орман", улицаАлтын дала, 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"Ясли-сад "Василек"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Интернациональная, 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8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"Колокольчик"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Исмаилова, 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Алтынсарина, 233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8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14б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8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Аягана Шажимбаева, 130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9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Мира, 207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9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Московская, 38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9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бесік"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Жамбыла, 196Д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Радищева, 26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9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"Ясли-сад"Балдаурен" 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Победы, 13а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9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Строительная, 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9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Сатпаева, 21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9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Попова,44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9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Батыр Баяна, 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Жамбыла Жабаева, 278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0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Украинская, 236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0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"Нұрбөбек"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Челюскина, 58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0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Хименко, 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0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Ауэзова, 198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0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Ауэзова, 154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0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Брусиловского, 44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0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Новая, 114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0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Батыр Баяна, 224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0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Театральная, 50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0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Казахстанской правды, 35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1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"Алпамыс"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Айыртауская,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1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Пионерская, 34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1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"Искорка"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Алматинская, 33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1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"Детский сад "Чайка"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Брусиловского, 76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1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"Алакай"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проезд Пугачева, 37А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15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"Еркем-ай", товарищество с ограниченной ответственностью "Егоровские склады"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улицаАлмаатинская, 4Г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16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"Ясли-сад "Ашык Аспан"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Я. Гашека, 16-5; улица Я. Гашека, 16-28; улица Пионерская, 10;улица Букетова, 18;улица Мира 221 А улица Советская 54 А улица Позолотина 54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17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"Кроха"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Семашко, 1А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18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"Баларман", товарищество с ограниченной ответственностью "Баларман"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переулок Садовый, 2; улица Рижская 110; улица Т.М. Рахимова 29А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19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"Куырмаш", товарищество с ограниченной ответственностью "Тайрам"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Пушкина, 114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20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центр "АБВГДЕЙКА-СК",товарищество с ограниченной ответственностью "АБВГДЕЙКА"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Бостандыкская, 41-18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21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"НЯНЯ"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Ибраева, 17/37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22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мини-центр "Добрая сказка"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 Гашека, 2В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23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"Достык 2015"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 улицаКеншинбаева,22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24"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 СКО", мини-центр "Знайка"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Мечтателей, 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дошкольные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981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-процессов оказания государственной услуги через канцелярию услугодателя</w:t>
      </w:r>
    </w:p>
    <w:bookmarkEnd w:id="925"/>
    <w:bookmarkStart w:name="z98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6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27"/>
    <w:bookmarkStart w:name="z98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8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