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7d08" w14:textId="e637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июня 2015 года № 210. Зарегистрировано Департаментом юстиции Северо-Казахстанской области 30 июля 2015 года № 3333.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18 июня 2015 года № 210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разработана в соответствии со стандартом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№ 10980), оказывается организациями дополнительного образования для детей, организациями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государственной услуги осуществляются через канцелярию услугодателя.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платно и бесплатно физическим лицам (далее – услугополучатель).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или платно на льготных основаниях категориям обучающихся,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временной изоляции, адаптации и реабилитации несовершеннолетних;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от услугополучателя (либо его представителя по доверенности) документов (далее - пакет документов):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ребенка;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справка по форме № 035-2/У,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услугополучателем, регистрирует документы, делает отметку о регистрации на копии, с указанием даты и времени приема пакета документов. Передает пакет документов руководству услугодателя, в течение 5 (пяти) минут;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5 (пять) минут;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в виде проекта приказа о зачислении ребенка в организацию дополнительного образования. Передает проект приказа о зачислении ребенка в организацию дополнительного образования руководству услугодателя, в течение 10 (десяти) минут;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приказа о зачислении ребенка в организацию дополнительного образования и передает канцелярии услугодателя, в течение 5 (пяти)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копию приказа о зачислении ребенка в организацию дополнительного образования услугополучателю, в течение 5 (пяти) минут.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приказа о зачислении ребенка в организацию дополнительного образования;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проекта приказа о зачислении ребенка в организацию дополнительного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приказ о зачислении ребенка в организацию дополнительного образования, выдача копии его услугополучателю.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услугополучателем, регистрирует документы, делает отметку о регистрации на копии, с указанием даты и времени приема пакета документов. Передает пакет документов руководству услугодателя, в течение 5 (пяти) минут;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5 (пяти)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в виде проекта приказа о зачислении ребенка в организацию дополнительного образования. Передает проект приказа о зачислении ребенка в организацию дополнительного образования руководству услугодателя, в течение 10 (десяти) минут;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приказа о зачислении ребенка в организацию дополнительного образования и передает канцелярии услугодателя, в течение 5 (пяти) минут;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копию приказа о зачислении ребенка в организацию дополнительного образования услугополучателю, в течение 5 (пяти) минут.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дополнительного образования для детей, организаций общего среднего образования Северо-Казахстанской области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6037"/>
        <w:gridCol w:w="5378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57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Айыртау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Куспек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Аксеновка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Альжан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Антоновка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Арыкбалык, улица Кирова, 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Бирлестик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Гусаковка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Даукара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Елецкое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Жумысшы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Агынтай Батыра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Имантау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Каратал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Казанка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Карасевка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Каменный-Брод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Кирилловка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Константиновка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Кумтоккен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Лавровка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Карасай Батыра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Нижний Бурлук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государственного учреждение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Новосветловка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Новоукраинка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казахская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средняя школа № 1"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школа-гимназия № 2"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Сырымбет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Светлое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Шалкар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"Детско-юношеский клуб физической подготовки"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МКР, 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"Айыртауская детская музыкальная школа акимата Айыртауского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МКР,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92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Акжаркын, улица Первомайская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Алкатерек, улица Молдагуловой, 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Ащыколь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Иманова,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Бостандык, улица Дружбы, 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Горьковское, улица Гвардейская, 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Дауит, улица Ворошилова, 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"Жанааульская средняя школа имени Кали Хадесова"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Кулыколь,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Казанское,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Карашилик,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Кенащы, улица Алтынсарина,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Киевское, улица Молодежная, 28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Кызылтуское, улица Комсомольская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Ленинградское, улица Зеленая, 29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Ленинградское, улица Ленина, 26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Майское, улица Абая, 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"Талшыкская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Талшык, улица Целинная, 16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Ульгили, улица Школьная, 10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Уялы, улица Победы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"Детско-юношеский клуб физической подготовки акимата Акжарского района Северо-Казахстанской области государственного учреждения "Отдел образования Акжарского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"Музыкальная школа" акимата Акжарского района Северо-Казахстанской области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Ленина, 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"Школа искусств" акимата Акжарского района Северо-Казахстанской области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15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Аккайынский район, село Аралагаш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Астраханка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Власовка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Ивановка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Ленинское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Ленинское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Рублевка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1"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Кирова, 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3 с пришкольным интернатом с казахским языком обучения"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Пушкина, 24а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У.М. Ахмедсафина"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Трудовое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школа-гимназия"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Токуши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аул Шагалалы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"Черкасская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Черкасское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2"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Кирова,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"Детско-подростковый дворовый клуб" акимата Аккайынского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Труда 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"Школа искусств" государственного учреждения "Аккайынский районный отдел образования" акимата Аккайынского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Зеленая, № 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33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Батыр Баяна" города Булаево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Сабита Муканова, 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2"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Буденного, 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3"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Маяковского, 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4"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"Медвежинская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Медвежка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"Возвышенская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Возвышенка, улица Ленина,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"Молодогвардейская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Молодогвардейское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"Золотонивская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Золотая Нива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Александровка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Советское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"Майбалыкская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Майбалык, улица Степная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"Таманская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Таманское, улица Школьная, 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"Сартомарская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Сарытомар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Полтавка, улица Тахира Мусаева, 25а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Успенка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"Полудинская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Полудино, улица Октябрьская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"Фурмановская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Байтерек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"Конюховская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Конюхово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Октябрьское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"Лебяжинская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Лебяжье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"Карагугинская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Каракога, улица Советская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"Надеждинская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Надежка, улица Ново-Лесная,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аул Караганды, ул.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"Писаревская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Писаревка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"Узункольская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Узынколь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"Чистовская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Чистовское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"Пролетарская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Пролетарка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"Бастомарская средняя школа"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Бастомар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творчества школьников" акимата района Магжана Жумабаева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"Детско-юношеский клуб физической подготовки"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город, Булаево улица Комарова,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164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Амангельдинское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"Булакская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Булак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"Волошинская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Волошинка, улица Октябрьская, 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"Заградовская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Заградовка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Ильинка, улица Закирова, 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"Корнеевская гимназия"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Корнеевка, улица Мира, 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"Корнеевская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Корнеевка, улица Молодежная,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Аскара Игибаева"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Николаевка, улица Ленина, 120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Нагорная, 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"Тарангульская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Тарангул, улица Школьная, 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"Тауагашская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Тауагаш, улица Школьная, 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"Чириковская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Чириковка, улица Коваленко, 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"Явленская средняя школа № 1 имени Тимофея Позолотина – Героя Советского Союза"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Кизатова, 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"Явленская средняя школа № 3 имени Аягана Шажимбаева - кинорежиссера"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Коваленко, 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"Ясновская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Ясновка, улица Молодежная, 39А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"Детско-юношеский клуб физической подготовки при акимате Есильского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образования "Районная музыкальная школа" акимата Есильского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83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"Украинская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Украинское, улица Конституции, 8/а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Троицкое, улица Центральная, 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Мусрепова"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Жанажол, улица Есеней Естемистова,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Преснорядуть, улица Школьная, 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"ОзҰрная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Озерное, улица Конституции,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"Новорыбинская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Новорыбинка, улица Береговая, 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Мирное, улица Центральная,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Майбалык, улица Уалиханова, 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Кладбинка, улица Мира, 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Кайранколь, улица Гагарина,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Казанка, улица Школьная, 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"Железенская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Железное, улица Мира, 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Жамбыл, улица Мектеп,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"Екатериновская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Екатериновка, улица Школьная, 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Буденное, улица Школьная, 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"Архангельская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Архангелка, улица Центральная, 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Айымжан, улица Абая, 41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"Баянская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Баян, улица Шагырай, 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"Благовещенская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Мира, 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"Благовещенская средняя школа № 1"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Мира, 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Сабита Муканова"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Святодуховка, улица Мектеп,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Е. Шайкина, 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школа-гимназия имени И.П. Шухова"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Кошевого, 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дополнительного образования" государственного учреждения "Отдел образования Жамбылского района Северо-Казахстанской области"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переулок Горького, 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"Школа искусств" государственного учреждения "Отдел образования Жамбылского района Северо-Казахстанской области" акимата Жамбылского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переулок Горького,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209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"Ельтайская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Коктерек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"Тельжанская средняя школа" акимата Уалихановского района Северо 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Коктерек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"Жамбылская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Жамбыл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"Кишкенекольская средняя школа № 1"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"Кайратская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Кайрат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Каратал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"Бидаикская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Бидаик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"Кобенсайская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Кобенсай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"Каратерекская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Каратерек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Акбулак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"Мортукская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Мортук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казахская школа- гимназия"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"Черниговская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Кондыбай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"Актуесайская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Актуесай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"Кишкенекольская средняя школа № 2"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"Ундурусская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Ундрус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"Озерная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Тлеусай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М.Жумабаева"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Молодая Гвардия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"Ауэзовская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Кулыколь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"Аккудукская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аул Аккудык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230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Архангельское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область, Кызылжарский район, село Асаново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Гагарина, 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"Бескольская средняя школа № 2"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Спортивная, 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 лицей "Парасат"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Институтская, 1а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Большая Малышка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Бугровое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Белое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Вагулино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"Водопроводная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Водопроводное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Красноярка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Кондратовка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Налобино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Новокаменка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Новоникольское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Прибрежное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Пеньково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Пресновка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Петерфельд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Рассвет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Совхозное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Сивково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Соколовка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5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Шаховское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Якорь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5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"Школа искусств "Мерей" акимата Кызылжарского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Гагарина, 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5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"Детско-юношеский клуб физической подготовки" государственного учреждения "Кызылжарский районный отдел образования" акимата Кызылжарского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Институтская,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259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"Краснознамеская средняя школа Мамлютского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Краснознаменное, улица Мектеп, 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 Мамлютского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Бексеит, улица Калинина, 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 Мамлютского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Покровка, улица Мира, 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имени В.М. Скачкова Мамлютского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село Кызыласкер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 Мамлютского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село Михайловка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Андреевка улица Школьная,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Афонькино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школа"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Новомихайловка, улица Победы, 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3 имени Хасана Бектурганова"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Мусрепова, 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Г. Гуденко"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Дубровное, улица Гуденко, 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казахская школа-интернат"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Скачкова, 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Воскресеновка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Ленино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"ЛеденҰвская средняя школа"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ЛеденҰво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Бостандык, улица Центральная,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Минкесер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Шоссейная, 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Афонькино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казеное коммунальное предприятие "Мамлютская школа искусств акимата Мамлютского района Министерства образования и науки Республики Казахстан"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Муканова, 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казеное коммунальное предприятие "Детско-юношеский клуб физической подготовки" акимата Мамлютского района Министерства образования и науки Республики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Муканова, 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казеное коммунальное предприятие "Мамлютская санаторная средняя школа-интернат" акимата Мамлютского района Министерства образования и науки Республики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Школа-интернат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281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Андреевка,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Березовка, улица Школьная,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Бирлик, улица Ленина, 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"Буденновская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Буденное, улица Центральная, 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"Возвышенская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Возвышенка,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"Володарская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Володарское, улица Школьная, 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"Гаршинская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Гаршино, улица Школьная, 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Дружба, улица Кооперативная, 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Рузаева,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"Ковыленская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Ковыльное, улица Школьная,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"Кокалажарская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Кокалажар, улица Чеботарева,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"Ломоносовская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Ломоносовка, улица Комсомольская, 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"Нежинская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Нежинка,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казахская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Абылай-хана, 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средняя школа №1"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средняя школа №2"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Заслонова, 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Мусрепова,село Новоселовка, улица Целинная, 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"Пескинская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Пески, улица Школьная, 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"Привольная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Привольное,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Разгульное, улица Советская, 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"Раисовская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Раисовка, улица Семена Голопятова, 1б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"Салкынкольская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Салкынколь, улица Школьная, 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Сарыбулак, улица Школьная,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"Сокологоровская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Сокологоровка, улица Новоселова, 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"Ставропольская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Ставрополка, улица Школьная, 202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Токсан би"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Тоқсан би, улица Интернациональная, 12 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"Тахтабродская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Тахтаброд, улица Садовая, 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"Урожайная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Урожайное, улица Украинская, 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1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Целинное, улица Школьная, 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1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"Червонная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Червонное, улица Школьная,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1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"Чистопольская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Чистополье, улица Сакко и Ванцетти, 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1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"Шоптыкольская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Шоптыколь, улица Целинная, 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1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"Шукыркольская средняя школа имени Айкына Нуркатова"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150440, Северо-Казахстанская область, район имени Габита Мусрепова, село Шукырколь, улица Школьная, 1 Б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"Ялтинская средняя школа"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Ялты, улица Советская, 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1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"Школа искусств" государственного учреждения "Отдел образования" района имени Габита Мусрепова, акимата района имени Габита Мусрепова Северо-Казахстанской"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 село Новоишимское, улица Абылай-хана, 11 "В"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1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"Детско-юношеский спортивно-оздоровительный центр" акимата района имени Габита Мусрепова Северо-Казахстанской области Министерства образования и науки Республики Казахстан"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319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улица Конституции Казахстана, 201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улица Карла Маркса, 75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Советская, 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Коммунистическая, 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Астана, 165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Аккудук, улица Центральная, 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Амандык, улица Школьная, 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Большой Изюм, улица Октябрьская, 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"Вишневская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Вишневка, улица Школьная, 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Горькое, улица Пушкина, 11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"Драгомировская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район,село Драгомировка, улица Школьная, 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Донецкое, улица Почтовая, 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"Зеленогайская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Зеленый Гай, улица Багинского, 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Ильич, улица Карла Маркса, 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Ильчевка, улица Бескарагай, 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Келлеровка, улица Школьная,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Кирово, улица Пушкина, 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Красная Поляна, улица Школьная, 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Карагаш, улица Школьная, 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"Краснокиевская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Краснокиевка, улица Ленина, 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"Леонидовская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село Леонидовка, улица Школьная, 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Летовочное, улица Школьная, 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Многоцветное, улица Школьная, 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"Макашевская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Макашевка, улица Рабочая, 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"Новогречановская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Новогречановка, улица Школьная, 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Озерная, улица Садовая, 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Подольское, улица Школьная, 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Петровка, улица Школьная, 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Тендык, улица Абая, 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Тихоокеанское, улица Кирова, 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Шункырколь, улица Школьная, 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Чермошнянка, улица Школьная, 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Чкалово, улица Жамбыла, 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5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средняя школа № 2"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Чкалово, улица Жамбыла, 40а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Ясная Поляна, улица Куйбышева, 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5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"Центр дополнительного образования" государственного учреждения "Отдел образования Тайыншинского района Северо-Казахстанской области" акимата Тайыншинского района Северо-Казахстанской области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 Казахстана,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356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Аксуат, улица Гагарина, 13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Белоградовка, улица Ученическая, 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район, село Дмитриевка, улица Абая, 22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Докучаево, улица Школьная, 23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"Жаркенская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Жаркен, улица Школьная, 30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"Интернациональная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Интернациональное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Комсомольское, улица Комсомольская, 14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"Ленинская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Ленинское, улица Лесная, 36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"Мичуринская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Мичурино, улица Муканова, 17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"Москворецкая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Москворецкое, улица Школьная, 16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Степное, улица Элеваторная, 5а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"Тимирязевская общеобразовательная школа - гимназия имени Сабита Муканова"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улица Букетова, 24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"Хмельницкая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Хмельницкое, улица Комсомольская, 12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"Тимирязевская казахская общеобразовательная школа-интернат Тимирязевского района Северо-Казахстанской области"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улица Жумабаева,10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"Детско-юношеский клуб физической подготовки" акимата Тимирязевского района Северо-Казахстанской области государственного учреждения "Отдел образования Тимирязевского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Комсомольская, 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"Школа искусств акимата Тимирязевского района Северо-Казахстанской области государственного учреждения "Отдел образования Тимирязевского района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Ч.Валиханова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373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"Акан-Баракская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Акан-Барак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"Афанасьевская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Афанасьевка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"Жанажолская средняя школа имени Малдыбаева"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Жанажол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Малдыбаева, 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Каратал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"Кенесовская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Кенес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"Крещенская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Крещенка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"Кривощековская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Кривощеково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Новопокровка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Узынжар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Повозочное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"Семипольская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Семиполка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"Сухорабовская средняя школа района Шал акына"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Сухорабовка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Героя Социалистического Труда Есима Шайкина"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Муканова, 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М.Ахметбекова"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Ибраево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академика Е. Букетова"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"Станция юных натуралистов" района Шал акына Министерства образования и науки Республики Казахстан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"Школа искусств "Өркен"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Гончара, 104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казенное государственное предприятие "Детско-юношеский клуб физической подготовки при акимате района Шал акына Северо-Казахстанской области"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393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195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имени Кожабергена жырау"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160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Победы, 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10 имени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Горького, 164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"БЭСТ"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Жумабаева, 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Рыжова, 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1-ая Заречная, 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14 имени Ю. Гагарина"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Калюжная, 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№ 16"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Егемен Казахстан, 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"аль-Фараби"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Я. Гашека, 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19"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3 Кирпичная, 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20 имени Жумабека Ташенова" государственного учреждения"Отдел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Сатпаева, 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Токсан би, 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22"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проезд Индустриальный, 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Северная, 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Московская, 170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Пугачева, 129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Кошукова, 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Егемен Казакстан, 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40 им. М. Карбышева"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Б. Петров, 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Лазутина, 212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Новая, 116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Караванная, 140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классическая гимназия имени Сафуана Шаймерденова"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Букетова, 35 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327 Г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6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"Дарын"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Алма-Атинская, 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7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школа-лицей при Петропавловском гуманитарном колледже имени М. Жумабаева"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8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Панфилова, 256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9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"Вечерняя средняя общеобразовательная школа"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1-ая Заречная, 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0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"Школа искусств "Жас дарын"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Айыртауская, 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1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"Художественный лицей"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Алтынсарина, 169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2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"Станция юных натуралистов"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Алтынсарина, 229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3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"Городской детско-юношеский центр внешкольной работы"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Театральная, 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4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"Туристский центр "Планета"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Е. Букетова, 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35"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инновационная школа № 1 им. Мурата Айтхожина"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П. Васильева, 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</w:tbl>
    <w:bookmarkStart w:name="z44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7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9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18 июня 2015 года № 210</w:t>
            </w:r>
          </w:p>
        </w:tc>
      </w:tr>
    </w:tbl>
    <w:bookmarkStart w:name="z44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гранта "Лучшая организация среднего образования" </w:t>
      </w:r>
    </w:p>
    <w:bookmarkEnd w:id="440"/>
    <w:bookmarkStart w:name="z45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участия в конкурсе на присуждение гранта "Лучшая организация среднего образования" (далее - государственная услуга) разработана в соответствии со стандартом государственной услуги "Прием документов для участия в конкурсе на присуждение гранта "Лучшая организация среднего образования",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№ 10980), оказывается районными, городским отделом, областным управлением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- услугодатель). 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государственной услуги осуществляются через канцелярию услугодателя. 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лицам (далее - услугополучатель).</w:t>
      </w:r>
    </w:p>
    <w:bookmarkEnd w:id="447"/>
    <w:bookmarkStart w:name="z457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от услугополучателя (либо его представителя по доверенности) документов (далее - пакет документов):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конкурсе (в произвольной форме);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материалы, подтверждающие соответствие критериям для участия в конкурсе,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услугополучателем, регистрирует документы, делает отметку о регистрации на копии, с указанием даты и времени приема пакета документов. Выдает расписку о получении всех документов с указанием номера, даты и времени приема заявления, в течение 15 (пятнадцати) минут.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документов, выдача расписки о получении всех документов с указанием номера, даты и времени приема заявления.</w:t>
      </w:r>
    </w:p>
    <w:bookmarkEnd w:id="455"/>
    <w:bookmarkStart w:name="z46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услугодателя.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услугополучателем, регистрирует документы, делает отметку о регистрации на копии, с указанием даты и времени приема пакета документов. Выдает расписку о получении всех документов с указанием номера, даты и времени приема заявления, в течение 15 (пятнадцати) минут.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присуждение гранта "Лучшая организация среднего образования"</w:t>
            </w:r>
          </w:p>
        </w:tc>
      </w:tr>
    </w:tbl>
    <w:bookmarkStart w:name="z47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районных отделов образования и города Петропавловска, управления образования Северо-Казахстанской области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4250"/>
        <w:gridCol w:w="6487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3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464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Северо-Казахстанской области"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58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6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города Петропавловска"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467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8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МКР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469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0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Акжарского района Северо-Казахстанской области"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 "а"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471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2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образования"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Труда,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473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4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Есильского района"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 Ленина,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475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6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Жамбылского района"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село Пресновка, улица Шайкина, 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477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8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Магжана Жумабаева"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479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0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 Кызылжарский районный отдел образования"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Молодежная,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481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2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 Мамлютского района Северо-Казахстанской области"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483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4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имени Габита Мусрепова Северо-Казахстанской области"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485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6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Тайыншинского района Северо-Казахстанской области"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487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8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Тимирязевского района Северо-Казахстанской области"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лица Валиханова,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489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0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Уалихановского района"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Жамбыла, 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491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2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Шал акына"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Желтоксан, 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регламенту государственной услуги "Прием документов для участия в конкурсе на присуждение гранта "Лучшая организация среднего образования"</w:t>
            </w:r>
          </w:p>
        </w:tc>
      </w:tr>
    </w:tbl>
    <w:bookmarkStart w:name="z50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участия в конкурсе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качественного образования (доля выпускников, получивших аттестат об общем среднем образовании "Алтын белгі", доля выпускников, получивших аттестат об общем среднем образовании с отличием, доля детей, охваченных дополнительным образованием);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информационно-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профориентационной диагностики склонностей учащихся);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 на внутришкольном учете и в инспекции по делам несовершеннолетних);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информационно-коммуникационных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для участия в конкурсе предоставляются согласно вышеуказанным критериям, и их форма устанавливается местными исполнительными органами. 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для участия в конкурсе на _____ листах.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 ___________________________________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 образования_______________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для участия в конкурсе на присуждение гранта "Лучшая организация среднего образования"</w:t>
            </w:r>
          </w:p>
        </w:tc>
      </w:tr>
    </w:tbl>
    <w:bookmarkStart w:name="z52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1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3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