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055" w14:textId="c1be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июля 2015 года № 256. Зарегистрировано Департаментом юстиции Северо-Казахстанской области 5 августа 2015 года № 3338. Утратило силу постановлением акимата Северо-Казахстанской области от 24 октября 2016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и (или) участков местного значения" от 18 июля 2013 года № 246 (опубликован 10 августа 2013 года в газете "Северный Казахстан", зарегистрирован в реестре государственной регистрации нормативных правовых актов за № 2343).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20 июля 2015 года № 256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3060"/>
        <w:gridCol w:w="3979"/>
        <w:gridCol w:w="3646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и (или)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притоке реки Акан-бурлук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Нижний Бурлук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№ 1 на реке 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Кирилловка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Жаксы-Жангызтау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Качиловка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притоке реки Змейка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Имантау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притоке реки Иман-бурлук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Константиновка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Лавровка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 на реке Куркарагаш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Новосветловка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Арык-балык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Чебачки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Лобаново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Ащиколь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Горьковское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Кара 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Ленинградское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Киши-карой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Ленинградское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Ашиколь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Бугровское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Домашнее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Исаковка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Канонерка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Кравцово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Кушукколь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Лесные поляны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Мысли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Ортаколь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Ульго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Сергеевка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Солодкое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Исаковка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Токуши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Токушки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-жарма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Утюскино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Камышлово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Шаглы-Тенгиз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Амангельдинское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Шал акына до границы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Иконниково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Поляковка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Карабеловка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Коржанкуль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Кочкарь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Поляковка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Кара-Агаш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Батпаколь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Алабие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Коржанкуль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Мусино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Полоустное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Савенково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Талапкер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Соленое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Талапкер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Черемное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 (Калиновское)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Акчичей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Арлагуль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Железное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Бакир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Семиозерка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Великое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Островка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Волгарево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Ястребиновка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Островка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Островка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 (Опельдук)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Давыдово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Долбилово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Буденное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Егор Андреевич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Миролюбово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Екатериновское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Жекекуль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Кабань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Симаки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Екатериновское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Кабань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Комсомольское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Целинное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Кобылье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Кабань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Копылово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Козявочное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Островка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Святодуховка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Ольговка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Боевик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Чапаевка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Могильное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Кабань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Пасынки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Чапаевка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Песьяное-Песчаное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Усердное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(Островское)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Островка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(село Кабань)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Кабань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Питное (Пресновское)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(Казанка)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(Богатое)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Расплатное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Святодуховка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Семиозерка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Усердное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Собачье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Ястребиновка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Благовещенка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Сенжарка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Cоленое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Сосновое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Озерный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Тулубай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Журавлиное Большое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Симаки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Избасар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Ольговка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Каракога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Улькенколь (Утятник)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Каракамыс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Усердное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Комсомольское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Церковное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Чистое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Архангелка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(село Чапаевка)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Чапаевка,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Шорохово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Боевик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Щитово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Екатериновка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Макарьевка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Ястребиновское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Ястребиновка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Армяжье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Успенка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Зарослое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Звездочка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Полудино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Полудино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Успенка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Рявкино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Алуа Большая (Альва)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Соленое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Каракога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Якорь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Архангельское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Сумное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Бугровое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Волченок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Николаевка,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Гайдуково,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Налобино,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Грачиное (Бекетное)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Гусиное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Исаковка, 1,6 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Гусиное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Гусиное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Кустовое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Демкино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Долбилово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Российской Федерацией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Рябиновка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Сумное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Забочное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Горбуновка,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Зверобойное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Налобино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Кондратовка,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Исаково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Исаковка,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Долматово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Камышное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Новоникольское,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Серьгино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Новоалександровка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Кишкибиши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Березовка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Пеньково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Коростель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Лебедки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Кустовое,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Сумное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Сумное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Гриневка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Гайдуково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Кустовое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Кривозерка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Лебедки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 (Налобинское)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Лебедки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Горбуновка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Леденево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Моховое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Никульское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Овражное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Осиновое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Палочное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Вагулино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Полковниково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Вагулино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Красный Маяк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Асаново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Сафонково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Березовка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Сивково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Серьгино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Серьгино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Солонцы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Стерхово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Налобино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Новокаменка,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Пеньково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Сумное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Пузыриха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Налобино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Усталое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Трудовое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Хлыново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Гайдуково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Холодное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Чалково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Новоалександровка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Черепково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Новоникольское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 (село Новокаменка)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Вознесенка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Атаман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Бексеит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Бексеит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Бексеит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Калугино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Бескозобово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Студеное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Бекетное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Пчелино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города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Голубево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(село Дубровное)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Жагрино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 бугром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Золотое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Коваль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Казанцево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Искра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города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Капральское (Байжарык)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Коваль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Козявочное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Косматое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Искра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Куклино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Искра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Воскресновка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Кабанье (Кабаны)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Калдаман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Пчелино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Калдаман Кривой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Пчелино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Марушкино Большое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Афонькино,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Менгисор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Минкесер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Молоково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Минкесер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Коваль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Оглачи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Окунево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Параскино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Воскресеновка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Плешково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города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Придворное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Придворное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Рогозяное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Ромашкино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Пчелино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Воскресеновка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Воскресеновка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Сергулы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Искра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Искра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Сливное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Сливное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Суатколь (Касеновское)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Сунгур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Студеное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Ближнее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Третье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Сливное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Тюб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Воскресеновка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Уделово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Пеган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Бексеит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Чирок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Чебанчик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Биксеит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(Домашнее)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Чистое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(Токаревское)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(Саманное)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Бексеит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(село Мингесер)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Чистый Сарапул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Пчелино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Шашмурино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Юртовое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Бригада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Урожайное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Дружба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Калмаколь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Кировский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Шагалалы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Рузаевское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Рузаевка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Салкынколь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Чистополье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"Урожайное"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Улкенколь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Ащи-карасу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Новогречановка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Рощинское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Жанасу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Аккудук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Комсомольское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Калибек и притоки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Шункырколь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Рощинское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Матсор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Жанадауир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"Новогречановка"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Новогречановка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Чермошнянка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Тихоокеанское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Акжан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Целинный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Журавлинное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Целинный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Касэрон (Обвальное)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Целинный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Урожайное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Придворное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Бидаикский пруд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Бидаикский пруд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Бидаикский пруд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Селеты-Тениз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Карамырза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Полтавское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Суттыколь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Повозочное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395 водоемов и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