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9e2" w14:textId="b240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2015 года № 246. Зарегистрировано Департаментом юстиции Северо-Казахстанской области 19 августа 2015 года № 3350. Утратило силу постановлением акимата Северо-Казахстанской области от 16 июня 2016 года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N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13 июля 2015 года № 246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местного исполнительного органа районов, города областного значения, осуществляющих функции в сфере жилищных отношений (далее – услугодатели)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государственных услуг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Форма оказания государственной услуги -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предоставления неполного пакета документов перечисленных в пункте 4 настоящего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ПЭП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обращение услугополучателя и прием соответствующих документов либо электронный запрос: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соответствующего местного исполнительного органа, если единственное жилище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 справка с места работы (службы),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справки соответствующих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ПЭП: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подтверждающий факт проживания в городах республиканского значения, столице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свидетельства о заключении (расторжении) брака (до 1 июня 2008 года), о смерти членов семьи (до 13 августа 2007 года), о рождении детей (до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соответствующего местного исполнительного органа, если единственное жилище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справки с места работы (службы);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кандидаты в космонавты, космонавты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подтверждающая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электронную копию справки соответствующих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 услугополучателя сотрудником канцелярии услугодателя от инспектора ЦОНа либо электронный запрос и передача документов для оформления резолюции руководителю услугодателя. В случае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инспектор ЦОНа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представленные документы и определяет ответственного исполнителя. Длительность выполнения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не более 28 (двадцати восьми)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решение, подписывает проект результата оказания государственной услуги и передает в канцелярию услугодателя для выдачи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ЦОНа. Длительность выполнения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 услугополучателя сотрудником канцелярии услугодателя от инспектора ЦОНа либо электронный запрос и передача документов для оформления резолюции руководителю услугодателя. В случае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инспектор ЦОНа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Длительность выполнения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Длительность выполнения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услуги. Длительность выполнения – не более 28 (двадцати восьми)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решение, подписывает проект результата оказания государственной услуги и передает в канцелярию услугодателя для выдачи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ЦОНа. Длительность выполнения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для получения 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инспектор ЦОНа принимает документы и проверяет правильность заполнения заявления и полноту пакета представленных документов.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инспектор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инспектор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 Длительность выполнения –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инспектор ЦОНа подготавливает документы и направляет их услугодателю через курьерскую или иную уполномоченную на это связь.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услугодатель рассматривает документы и направляет результат оказания государственной услуги. Длительность выполнения – не более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инспектор ЦОНа в срок, указанный в расписке о приеме пакета документов, выдает результат оказания государственной услуги услугополучателю. Длительность выполнения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услугополучатель производит удостоверение электронного запроса для оказания электронной государственной услуги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услугодатель осуществляет обработку (проверку, регистрацию) электронного запроса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услугополучатель получает уведомления о статусе электронного запроса и сроке оказания государственной услуги в "личный кабинет"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услугополучатель получает результат оказания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ЦОН и портал,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2103"/>
        <w:gridCol w:w="1931"/>
        <w:gridCol w:w="5294"/>
      </w:tblGrid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Саумаколь, улица Ш. Валиханова,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Gkh-airtau@mail.ru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akzar_zhkh@sko.kz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жилищно-коммунального хозяйства,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Зеленая,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akkain.zhilhoz@sko.kz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Иманова,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esil_trans@sko.kz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Дружба,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jkh_jamb@bk.ru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mzh-zhkh@sko.kz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жилищно-коммунального хозяйства,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аул Бесколь, улица Институтская,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kyzylzhar-zhkh@sko.kz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А. Кунанбаева,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maml-ogkh@sko.kz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Казахстан,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zhkh-tainsha@sko.kz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Ш.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timiryazevo-gkx@mail.ru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Гагарина,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ualihan-gkh@sko.kz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Победы,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shalakyn-gkh@sko.kz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gkh.petropavl@sko.kz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пассажирского 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районов и 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гражданина (ки)_____________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(ей) по адресу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 в количестве 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жилищных отношениях" согласно составу семьи по категории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охряняемую законом тайну, содержащихся в информационных системах "__" __________ 20 __ года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расписки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Республиканского Государственного Предприятия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 регламентом государственной услуги) ввиду представления Вами неполного пакета документов согласно перечню, предусмотренному регламентом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ФИО (работника ЦОН)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0"/>
    <w:bookmarkStart w:name="z131" w:id="11"/>
    <w:p>
      <w:pPr>
        <w:spacing w:after="0"/>
        <w:ind w:left="0"/>
        <w:jc w:val="left"/>
      </w:pPr>
    </w:p>
    <w:bookmarkEnd w:id="11"/>
    <w:bookmarkStart w:name="z1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ЦОН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