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4ce5" w14:textId="bdc4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архитектурной и градостроительной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15 июля 2015 года № 252. Зарегистрировано Департаментом юстиции Северо-Казахстанской области 21 августа 2015 года № 3356. Утратило силу постановлением акимата Северо-Казахстанской области от 07 июня 2016 года N 206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07.06.2016 </w:t>
      </w:r>
      <w:r>
        <w:rPr>
          <w:rFonts w:ascii="Times New Roman"/>
          <w:b w:val="false"/>
          <w:i w:val="false"/>
          <w:color w:val="ff0000"/>
          <w:sz w:val="28"/>
        </w:rPr>
        <w:t>N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 - планировочного задания";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15 июля 2015 года № 252</w:t>
            </w:r>
          </w:p>
        </w:tc>
      </w:tr>
    </w:tbl>
    <w:bookmarkStart w:name="z6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по определению адреса объектов недвижимости на территории Республики Казахстан"</w:t>
      </w:r>
    </w:p>
    <w:bookmarkEnd w:id="0"/>
    <w:bookmarkStart w:name="z6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справки по определению адреса объектов недвижимости на территории Республики Казахстан" (далее – государственная услуга) оказывается местными исполнительными органами районов и города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Республиканское государственное предприятие "Центр обслуживания населения" Комитета связи, информатизации и информации Министерства по инвестициям и развитию Республики Казахстан (далее – ЦОН), перечень которых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– портал) для получения справки по уточнению адреса объектов недвижимости (в случае отсутствия информации в информационной системе "Адресный регистр" услугополучатель обращается в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является справка: по уточнению, присвоению, упразднению адресов объекта недвижимости с указанием регистрационного кода адреса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справки по определению адреса объектов недвижимости на территории Республики Казахстан", утвержденного приказом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</w:t>
      </w:r>
      <w:r>
        <w:rPr>
          <w:rFonts w:ascii="Times New Roman"/>
          <w:b/>
          <w:i w:val="false"/>
          <w:color w:val="000000"/>
          <w:sz w:val="28"/>
        </w:rPr>
        <w:t>Выдача справки по определению адреса объектов недвижимости на территории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 в реестре государственной регистрации нормативных правовых актов № 11018).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при обращении услугополучателя (либо уполномоченного представителя: юридического лица по документу, подтверждающего полномочия; физического лица по нотариально заверенной доверенности)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получения справки по уточнению, присвоению или упразднении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 удостоверяющий личность (для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справка о зарегистрированных правах (обременениях) на недвижимое имущество и его технических характеристиках (при наличии возможности получания справки в информационной системе – не требуется).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уточнения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осуществляет прием документов направленные ЦОНом с последующей регистрацией и передачей руководителю услугодателя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- прием и регистрация документов с последующей передачей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определяет ответственного исполнителя –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-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осуществляет проверку полноты и соответствие достоверности документов – 20 (двадцать) минут: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уточнении (изменении) адреса объекта недвижимости, при отсутствии архивных сведений об изменении адреса объекта недвижимости в информационной системе "Адресный регистр" - составляет справку - 2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присвоении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 – составляет справку - 6 (шесть)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- подготовка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справку –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- подписание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направляет в ЦОН справку в течение дня подписания справки для выдачи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- направление справки в ЦОН для последующей выдачи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При уточнении адреса объекта недвижимости без истории изменений адреса объекта недвижимости и при уточнении адреса объекта недвижимости с историей изменений адреса объекта недвижимости при наличии архивных сведений в информационной системе "Адресный регистр" услугополучатель обращается в ЦОН. Время получения результата государственной услуги в ЦОН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В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осуществляет прием документов направленные ЦОНом с последующей регистрацией и передачей руководителю услугодателя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 и определяет ответственного исполнителя –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осуществляет проверку полноты и соответствие достоверности документов – 20 (двадцать) минут: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уточнении (изменении) адреса объекта недвижимости – составляет справку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присвоении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 – составляет справку – 6 (шесть)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справку –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направляет в ЦОН справку в течение дня подписания справки для выдачи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При уточнении адреса объекта недвижимости без истории изменений адреса объекта недвижимости и при уточнении адреса объекта недвижимости с историей изменений адреса объекта недвижимости при наличии архивных сведений в информационной системе "Адресный регистр" услугополучатель обращается в ЦОН. Время получения результата государственной услуги в ЦОН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Описание последовательности процедур (действий) указывается в справочнике бизнес-процессов государственной услуги "Выдача справки по определению адреса объектов недвижимости на территории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ЦОНом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Перечень документов, необходимых для оказания государственной услуги указан в подпункте 1) пункта 4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Истребование от услугополучателей документов, которые могут быть получены из информационных систем,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Сведения о документах, удостоверяющих личность, о государственной регистрации (перерегистрации) юридического лица, о регистрации в качестве индивидуального предпринимателя, документ подтверждающий право собственности на недвижимое имущество, акт о сносе объекта недвижимости, услугодатель и работник ЦОНа получают из соответствующих государственных информационных систем через шлюз "электронного правительтва".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Работник ЦОНа сверяет подлинность оригиналов документов со сведениями, предоставленными из государственных информационных систем государственных органов, после чего возвращает оригиналы услугополучателю. В случае предоставления услугополучателем неполного пакета документов, согласно перечню, предусмотренному подпунктом 1) пункта 4 настоящего регламента, работник ЦОНа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После сдачи всех необходимых документов услугополучателю выдается расписка о приеме соответствующих документов с указанием: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номера и даты приема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вида запрашиваемой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количества и названий приложенных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даты, времени и места выдачи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фамилии, имени, отчества работника ЦОНа принявшего заявление на оформление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фамилии, имени, отчества услугополучателя, и контактные телефоны.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В целях оказания государственной услуги направляется запрос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Пошаговые действия и решения услугополучателя и услугодателя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осуществляет регистрацию на портале с помощью индивидуального идентификационного номера (далее - ИИН) и бизнес – идентификационного номера (далее - БИН), а также пароля (осуществляется для не зарегистрированных услугополучателем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1 -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условие 1 -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2 -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настоящего регламента, а также выбор услугополучателем регистрационного свидетельства электронно - цифровой подписи (далее – ЭЦП)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4 -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5 -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условие 3 - проверка услугодателем соответствия приложенных услугополучателем документов, указанных в подпункте 2) пункта 4 настоящего регламента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7 -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Функциональные взаимодействия информационных систем, задействованных при оказании государственной услуги через ЦОН, портал и услугодателя отражается в справочнике бизнес-процессов государственной услуги "Выдача справки по определению адреса объектов недвижимости на территории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справки по определению адреса объектов недвижимости на территории Республики Казахстан"</w:t>
            </w:r>
          </w:p>
        </w:tc>
      </w:tr>
    </w:tbl>
    <w:bookmarkStart w:name="z1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0"/>
        <w:gridCol w:w="1802"/>
        <w:gridCol w:w="3123"/>
        <w:gridCol w:w="4905"/>
      </w:tblGrid>
      <w:tr>
        <w:trPr>
          <w:trHeight w:val="3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Центра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 города Петропавловск Филиала Республиканского государственного предприятия "Центр обслуживания населения" по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 улица Ауэзова,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 без обеда,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выходной -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 города Петропавловск Филиала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 улица Конституции Казахстана,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 без обеда,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выходной -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Айыртауского района Филиала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 село Саумалколь, улица Сыздыкова,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 без обеда,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выходной -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Акжарского района Филиала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 село Талшик, улица Победы,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20.00 часов без обеда,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выходной -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Аккайынского района Филиала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 село Смирново, улица Труда,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 без обеда, выходной -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Есильского района Филиала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Явленка, улица Ленина,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 без обеда, выходной -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Жамбылского района Филиала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Пресновка, улица Горького, 10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 без обеда, выходной -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района имени Габита Мусрепова Филиала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Мусрепова, село Новоишимское, улица Ленина,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 без обеда, выходной -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Кызылжарского района Филиала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 аул Бесколь, улица Институтская, 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 без обеда, выходной -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района Магжана Жумабаева Филиала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город Булаево, улица Юбилейная,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 без обеда, выходной -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2-14-13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Мамлютского района Филиала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 город Мамлютка, улица Сабита Муканова,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 без обеда, выходной -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Тайыншинского района Филиала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район, город Тайынша, улица Конституции Казахстана,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 без обеда,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выходной -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Тимирязевского района Филиала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 село Тимирязево, улица Шокана Уалиханова,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 без обеда,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выходной -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Уалихановского района Филиала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 село Кишкенеколь, улица Шокана Уалиханова,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 без обеда,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выходной -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района Шал акына Филиала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 город Сергеевка, улица Желтоксана,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20.00 часов без обеда,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выходной -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Специализированный Центр обслуживания населения Филиала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 улица Нефтепроводная,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 без обеда, выходной -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50-49-09 50-49-14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справки по определению адреса объектов недвижимости на территории Республики Казахстан"</w:t>
            </w:r>
          </w:p>
        </w:tc>
      </w:tr>
    </w:tbl>
    <w:bookmarkStart w:name="z15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6"/>
    <w:bookmarkStart w:name="z1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Главному архитектору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республиканского значения, столицы,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городов областного значения,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районов_______________________________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или юридическое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(или) доверенность)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номер (ИИН) или бизнес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(БИН)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(юридический адрес или место проживания)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контакты______________________________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(электронный адрес, тел.)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7"/>
    <w:bookmarkStart w:name="z1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Прошу уточнить, присвоить, упразднить адрес_______________________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расположенного по адресу:____________________________________________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(область, город (населенный пункт) и место расположения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"___" 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9"/>
    <w:bookmarkStart w:name="z16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0"/>
    <w:bookmarkStart w:name="z16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справки по определению адреса объектов недвижимости на территории Республики Казахстан"</w:t>
            </w:r>
          </w:p>
        </w:tc>
      </w:tr>
    </w:tbl>
    <w:bookmarkStart w:name="z16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"/>
    <w:bookmarkStart w:name="z16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при наличии отчество (далее – ФИО),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либо наименование 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(адрес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bookmarkStart w:name="z17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Расписка об отказе в приеме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 филиала РГП "Центр обслуживания населения"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Настоящая расписка составлена в 2 экземплярах, по одному для каждой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ФИО (работника ЦОН)                               (подпись)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Исполнитель: Ф.И.О._____________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Телефон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Получил: Ф.И.О.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"___" 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 "Выдача справки по определению адреса объектов недвижимости на территории Республики Казахстан"</w:t>
            </w:r>
          </w:p>
        </w:tc>
      </w:tr>
    </w:tbl>
    <w:bookmarkStart w:name="z18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 по определению адреса объектов недвижимости на территории Республики Казахстан"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 оказании государственной услуги через ЦОН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оказании государственной услуги через портал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15 июля 2015 года № 252</w:t>
            </w:r>
          </w:p>
        </w:tc>
      </w:tr>
    </w:tbl>
    <w:bookmarkStart w:name="z19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архитектурно-планировочного задания"</w:t>
      </w:r>
    </w:p>
    <w:bookmarkEnd w:id="16"/>
    <w:bookmarkStart w:name="z19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архитектурно-планировочного задания" (далее – государственная услуга) оказывается местными исполнительными органами районов и города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канцелярию услугодателя, перечень которых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Республиканское государственное предприятие "Центр обслуживания населения" Комитета связи, информатизации и информации Министерства по инвестициям и развитию Республики Казахстан (далее – ЦОН), перечень которых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www.egov.kz, www.elicense.kz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архитектурно- планировочное задание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архитектурно-планировочного задания", утвержденного приказом исполняющего обязанности Министра национальной экономики Республики Казахстан от 27 марта 2015 года от № 257 "Об утверждении стандартов государственных услуг "</w:t>
      </w:r>
      <w:r>
        <w:rPr>
          <w:rFonts w:ascii="Times New Roman"/>
          <w:b/>
          <w:i w:val="false"/>
          <w:color w:val="000000"/>
          <w:sz w:val="28"/>
        </w:rPr>
        <w:t>Выдача справки по определению адреса объектов недвижимости на территории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 в реестре государственной регистрации нормативных правовых актов № 11018).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при обращении услугополучателя (либо уполномоченного представителя: юридического лица по документу, подтверждающего полномочия; физического лица по нотариально заверенной доверенности)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 обращении услугополучателя к услугодателю или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 удостоверяющий личность (для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копия технического условия;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копия утвержденного заказчиком задания на проектирование, подписанное и заверенное печатью проектировщика;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копия решения местного исполнительного органа о предоставлении соответствующего права на землю или реконструкции (перепланировке, переоборудовании)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эскизный проект.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обращении услугополучателя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электронная копия решения местного исполнительного органа о предоставлении соответствующего права на землю или реконструкции (перепланировке, переоборудовании) помещений (отдельных частей) существующих зданий;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утвержденного заказчиком задания на проектирование подписанное и заверенное печатью проектировщика;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технического условия;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электронный эскизный проект.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осуществляет прием заявления и документов от услугополучателя либо сотрудника ЦОНа с последующей регистрацией – не более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- прием документов от услугополучателя либо сотрудника ЦОНа с последующей регистрацией.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 –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- определение ответственного исполнителя.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осуществляет проверку полноты и соответствие достоверности документов с последующей подготовкой справки с архитектурно-планировочным заданием и технических условий на подключение к источникам инженерного и коммунального обеспечения (если есть необходимость в их получении) (далее - справка):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 (пять)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 (четырнадцать) рабочих дней – для следующих объектов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производственные предприятия, вырабатывающие электрическую и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линейные сооружения, расположенные за пределами границ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магистральные трубопроводы (нефте-, газопровод и так далее)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(два) рабочих дня – на разработку проекта реконструкции (перепланировки, переоборудования) помещений (отдельных частей) существующих зданий не связанных с изменением несущих и ограждающих конструкций, инженерных систем и оборудования, а также схем теплоснабжений, осуществляемые в существующих границах земельного участка (территории, трассы);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- подготовка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справку –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- подписание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выдает справку услугополучателю либо сотруднику ЦОНа для последующей выдачи услугополучателю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- выдача справки услугополучателю либо сотруднику ЦОНа для последующей выдачи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осуществляет прием документов от услугополучателя либо сотрудника ЦОНа с последующей регистрацией - не более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 и определяет ответственного исполнителя –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осуществляет проверку полноты и соответствие достоверности документов с последующей подготовкой справки: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 (четырнадцать) рабочих дней – для следующих объектов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производственные предприятия, вырабатывающие электрическую и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линейные сооружения, расположенные за пределами границ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магистральные трубопроводы (нефте-, газопровод и так далее)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(два) рабочих дня – на разработку проекта реконструкции (перепланировки, переоборудования) помещений (отдельных частей) существующих зданий не связанных с изменением несущих и ограждающих конструкций, инженерных систем и оборудования, а также схем теплоснабжений, осуществляемые в существующих границах земельного участка (территории, трассы);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справку –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выдает справку услугополучателю либо сотруднику ЦОНа для последующей выдачи услугополучателю - 15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отражается в справочнике бизнес-процессов государственной услуги "Выдача архитектурно-планировочного задания"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ЦОНом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Перечень документов, необходимых для оказания государственной услуги, указан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Истребование от услугополучателей документов, которые могут быть получены из информационных систем,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дает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приеме документов работники ЦОНа воспроизводит электронные копии документов,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Подтверждением принятия заявления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услугодателя -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ЦОН – расписка о приеме соответствующих документов предусмотренных подпунктом 1) пункта 4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В ЦОНе выдача готовых документов осуществляется на основании расписки о приеме соответствующих документов, при предъявлении документа удостоверяющего личность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Сведения о документах, удостоверяющих личность, о государственной регистрации (перерегистрации) юридического лица, о регистрации в качестве индивидуального предпринимателя, документ подтверждающий право собственности на недвижимое имущество, услугодатель получает из соответствующих государственных систем через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В целях оказания государственной услуги, ЦОН направляет запрос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В случае предоставления услугополучателем неполного пакета документов, согласно перечню, предусмотренного настоящим регламентом, работник ЦОНа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Описание последовательности процедур (действий) отражается в справочнике бизнес-процессов государственной услуги "Выдача архитектурно-планировочного задания"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Пошаговые действия и решения услугополучателя и услугодателя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осуществляет регистрацию на портале с помощью индивидуального идентификационного номера (далее - ИИН) и бизнес – идентификационного номера (далее - БИН), а также пароля (осуществляется для не зарегистрированных услугополучателем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1 -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условие 1 -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2 -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настоящего регламента, а также выбор услугополучателем регистрационного свидетельства электронно - цифровой подписи (далее – ЭЦП)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4 -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5 -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условие 3 - проверка услугодателем соответствия приложенных услугополучателем документов, указанных в подпункте 2) пункта 4 настоящего регламента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7 -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архитектурно-планировочного задания"</w:t>
            </w:r>
          </w:p>
        </w:tc>
      </w:tr>
    </w:tbl>
    <w:bookmarkStart w:name="z28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услугодателя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0"/>
        <w:gridCol w:w="1807"/>
        <w:gridCol w:w="5926"/>
        <w:gridCol w:w="3127"/>
      </w:tblGrid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Аккайынского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 село Смирново, улица Народная,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13.00 - 14.30 обеденный перерыв, выходной –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8(71532) 2-12-77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Тимирязевского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 село Тимирязево, улица Шокана Уалиханова,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–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8(71537) 2-00-03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Явленка, улица Ленина,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 село Саумалколь, улица Шокана Уалиханова,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13.00 - 14.30 обеденный перерыв, выходной –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 село Талшик, улица Целинная,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13.00 - 14.30 обеденный перерыв, выходной –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Жамбылского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Пресновка, улица Шайкина,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13.00 - 14.30 обеденный перерыв, выходной –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город Булаево, улица Юбилейная,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13.00 - 14.30 обеденный перерыв, выходной –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 аул Бесколь, улица Гагарина,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13.00 - 14.30 обеденный перерыв, выходной -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 город Мамлютка, улица Сабита Муканова,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13.00 - 14.30 обеденный перерыв, выходной –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имени Габита Мусрепова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Мусрепова, село Новоишимское, улица Абылайхана,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13.00 - 14.30 обеденный перерыв, выходной -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район, город Тайынша, улица Конституции Казахстана,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13.00 - 14.30 обеденный перерыв, выходной -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2-39-31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 село Кишкенеколь, улица Шокана Уалиханова, 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13.00 - 14.30 обеденный перерыв, выходной –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района Шал акына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 город Сергеевка, улица Победы,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13.00 - 14.30 обеденный перерыв, выходной –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2-03-96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 улица Конституции Казахстана,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13.00 - 14.30 обеденный перерыв, выходной –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46-46-85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46-84-75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46-95-35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46-41-83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архитектурно-планировочного задания"</w:t>
            </w:r>
          </w:p>
        </w:tc>
      </w:tr>
    </w:tbl>
    <w:bookmarkStart w:name="z30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7"/>
        <w:gridCol w:w="2420"/>
        <w:gridCol w:w="4194"/>
        <w:gridCol w:w="2369"/>
      </w:tblGrid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 города Петропавловск Филиала Республиканского государственного предприятия "Центр обслуживания населения" по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 улица Ауэзова,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 без обеда, выходной -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33-12-57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 города Петропавловск Филиала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 улица Конституции Казахстана,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 без обеда, выходной -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33-02-29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Айыртауского района Филиала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 село Саумалколь, улица Сыздыкова,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 без обеда, выходной -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2-01-84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Акжарского района Филиала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 село Талшик, улица Победы,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 без обеда, выходной -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Аккайынского района Филиала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 село Смирново, улица Труда,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 без обеда, выходной -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Есильского района Филиала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Явленка, улица Ленина,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 без обеда, выходной -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Жамбылского района Филиала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Пресновка, улица Горького, 10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 без обеда, выходной -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2-29-16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района имени Габита Мусрепова Филиала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Мусрепова, село Новоишимское, улица Ленина,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 без обеда, выходной -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Кызылжарского района Филиала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 аул Бесколь, улица Институтская, 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 без обеда, выходной -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района Магжана Жумабаева Филиала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город Булаево, улица Юбилейная,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 без обеда, выходной -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Мамлютского района Филиала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 город Мамлютка, улица Сабита Муканова,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 без обеда, выходной -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Тайыншинского района Филиала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район, город Тайынша, улица Конституции Казахстана,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 без обеда, выходной -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(71536)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2-36-03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Тимирязевского района Филиала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 село Тимирязево, улица Шокана Уалиханова,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 без обеда, выходной -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(71537)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2-03-02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Уалихановского района Филиала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 село Кишкенеколь, улица Шокана Уалиханова,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 без обеда, выходной -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района Шал акына Филиала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 город Сергеевка, улица Желтоксана,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 без обеда, выходной -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(71534)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2-73-90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Специализированный Центр обслуживания населения Филиала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 улица Нефтепроводная,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 без обеда, выходной -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50-49-09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50-49-14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архитектурно-планировочного задания"</w:t>
            </w:r>
          </w:p>
        </w:tc>
      </w:tr>
    </w:tbl>
    <w:bookmarkStart w:name="z3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3"/>
    <w:bookmarkStart w:name="z3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Главному архитектору (города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республиканского значения, столицы,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городов областного, районного значении,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районов)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(Ф.И.О. или юридическое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(или) доверенность)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(Индивидуальный идентификационный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(ИИН) или бизнес - идентификационный номер (БИН)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(юридический адрес или место проживания)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контакты_________________________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(электронный адрес,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4"/>
    <w:bookmarkStart w:name="z3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Прошу Вас выдать архитектурно-планировочное задание (АПЗ) на проектирование:___________________________________________________________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объекта в соответствии с решением местного исполнительного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расположенного по адресу:_______________________________________________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расположения объекта (область, район, город, аульный (сельский, поселковый) округ, поселок, аул (село), микрорайон и улица)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необходимости получения технических условий на подключение к источникам инженерного и коммунального обеспечения указываются потребная величина подключаемой нагрузки: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"___" 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6"/>
    <w:bookmarkStart w:name="z3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7"/>
    <w:bookmarkStart w:name="z3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 "Выдача архитектурно-планировочного задания"</w:t>
            </w:r>
          </w:p>
        </w:tc>
      </w:tr>
    </w:tbl>
    <w:bookmarkStart w:name="z3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9"/>
    <w:bookmarkStart w:name="z3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при наличии отчество (далее – ФИО),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либо наименование 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(адрес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0"/>
    <w:bookmarkStart w:name="z3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Расписка об отказе в приеме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 филиала РГП "Центр обслуживания населения"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Настоящая расписка составлена в 2 экземплярах, по одному для каждой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ФИО (работника ЦОН)                                     (подпись)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Исполнитель: Ф.И.О._____________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Телефон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Получил: Ф.И.О.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"___" 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регламенту государственной услуги "Выдача архитектурно-планировочного задания"</w:t>
            </w:r>
          </w:p>
        </w:tc>
      </w:tr>
    </w:tbl>
    <w:bookmarkStart w:name="z35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архитектурно-планировочного задания"</w:t>
      </w:r>
    </w:p>
    <w:bookmarkEnd w:id="32"/>
    <w:bookmarkStart w:name="z3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При оказании государственной услуги через канцелярию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оказании государственной услуги через ЦОН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3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15 июля 2015 года № 252</w:t>
            </w:r>
          </w:p>
        </w:tc>
      </w:tr>
    </w:tbl>
    <w:bookmarkStart w:name="z36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bookmarkEnd w:id="34"/>
    <w:bookmarkStart w:name="z36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– государственная услуга) оказывается местными исполнительными органами районов и города областного значения (далее – услугодатель), перечень которых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Республиканское государственное предприятие "Центр обслуживания населения" Комитета связи, информатизации и информации Министерства по инвестициям и развитию Республики Казахстан (далее – ЦОН), перечень которых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решение услугодателя на реконструкцию (перепланировку, переоборудование) помещений отдельных частей) существующих зданий, не связанных с изменением несущих и ограждающих конструкций, инженерных систем и оборудования (далее – решение).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Основанием для начала процедуры (действия) по оказанию государственной услуги при обращении услугополучателя (либо уполномоченного представителя: юридического лица по документу, подтверждающего полномочия; физического лица по нотариально заверенной доверенности) к услугодателю или в ЦОН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 удостоверяющий личность (для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письменное согласие собственника (сособственников) объекта на намечаемое изменение и его параметры;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нотариально засвидетельствованное письменное согласие собственников других помещений (частей дома), смежных с изменяемыми помещениями (частями дома), в случае, если планируемые реконструкции (перепланировки, переоборудование) помещений (частей жилого дома) или перенос границ помещений затрагивают их интересы;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нотариально засвидетельствованное письменное согласие собственников других помещений (частей дома), смежных с изменяемыми помещениями (частями дома), проживающих этажами выше (ниже), в случае, если планируемые реконструкции (перепланировки, переоборудование) помещений (частей жилого дома) или перенос границ помещений ухудшает санитарно-гигиенические условия жизнедеятельности населения, являющихся источниками вредного воздействия на среду обитания и здоровье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копия технического паспорта собственности заявителя на изменяемое помещение (оригинал предоставляется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эскизы (эскизный проект) с планом предполагаемых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осуществляет прием заявления и документов, указанных в пункте 4 настоящего регламента, от инспектора ЦОНа либо услугополучателя с последующей регистрацией и передачей руководителю услугодателя– не более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- копия заявления услугополучателя со штампом регистрации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документами, налагает резолюцию, определяет ответственного исполнителя –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-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осуществляет проверку полноты и соответствие достоверности документов, оформляет и готовит проект решения – 7 (семь)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подготовка проекта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рассматривает и утверждает проект решения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утверждение проекта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выдает решение услугополучателю либо инспектору ЦОНа для последующей выдачи услугополучателю –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- подписанное 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осуществляет прием документов от услугополучателя либо инспектора ЦОНа с последующей регистрацией и передачей руководителю услугодателя – не более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документами, налагает резолюцию, определяет ответственного исполнителя –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осуществляет проверку полноты и соответствие достоверности документов, оформляет и готовит проект решения – 7 (семь)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рассматривает и утверждает проект решения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выдает решение услугополучателю либо инспектору ЦОНа для последующей выдачи услугополучателю –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сопровождается в справочнике бизнес-процессов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ЦОНом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Перечень документов необходимых для оказания государственной услуги указан в пункте 4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Истребование от услугополучателей документов, которые могут быть получены из информационных систем,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Сведения о документах, удостоверяющих личность, о государственной регистрации (перерегистрации) юридического лица, о регистрации в качестве индивидуального предпринимателя, документ подтверждающий право собственности на недвижимое имущество, услугодатель и работник ЦОНа получает из соответствующих государственных информационных систем через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Работник ЦОНа сверяет подлинность оригиналов документов со сведениями, предоставленными из государственных информационных систем государственных органов, после чего возвращает оригиналы услугополучателю.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После сдачи всех необходимых документов услугополучателю выдается расписка о приеме соответствующих документов, предусмотренных пунктом 4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В целях оказания государственной услуги, ЦОН направляет запрос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В случае предоставления услугополучателем неполного пакета документов, согласно перечню, предусмотренного настоящим регламентом, работник ЦОНа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Описание последовательности процедур (действий), взаимодействий структурных подразделений (работников) услугодателя с центром обслуживания населения отражается в справочнике бизнес-процессов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      </w:r>
          </w:p>
        </w:tc>
      </w:tr>
    </w:tbl>
    <w:bookmarkStart w:name="z41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услугодателя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5"/>
        <w:gridCol w:w="2051"/>
        <w:gridCol w:w="6729"/>
        <w:gridCol w:w="1885"/>
      </w:tblGrid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Аккайынского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 село Смирново, улица Народная,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13.00 - 14.30 обеденный перерыв, выходной –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Тимирязевского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 село Тимирязево, улица Шокана Уалиханова,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–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2-00-03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Явленка, улица Ленина,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 село Саумалколь, улица Шокана Уалиханова,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13.00 - 14.30 обеденный перерыв, выходной –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 село Талшик, улица Целинная,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13.00 - 14.30 обеденный перерыв, выходной –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Жамбылского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Пресновка, улица Шайкина,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13.00 - 14.30 обеденный перерыв, выходной –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город Булаево, улица Юбилейная,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13.00 - 14.30 обеденный перерыв, выходной –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 аул Бесколь, улица Гагарина,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13.00 - 14.30 обеденный перерыв, выходной -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 город Мамлютка, улица Сабита Муканова,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13.00 - 14.30 обеденный перерыв, выходной –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имени Габита Мусрепова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Мусрепова, село Новоишимское, улица Абылайхана,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13.00 - 14.30 обеденный перерыв, выходной -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район, город Тайынша, улица Конституции Казахстана,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13.00 - 14.30 обеденный перерыв, выходной -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2-39-31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 село Кишкенеколь, улица Шокана Уалиханова, 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13.00 - 14.30 обеденный перерыв, выходной –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района Шал акына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 город Сергеевка, улица Победы,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13.00 - 14.30 обеденный перерыв, выходной - суббота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2-03-96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 улица Конституции Казахстана,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13.00 - 14.30 обеденный перерыв, выходной –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46-46-85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46-84-75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46-95-35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46-41-83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      </w:r>
          </w:p>
        </w:tc>
      </w:tr>
    </w:tbl>
    <w:bookmarkStart w:name="z43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8"/>
        <w:gridCol w:w="2527"/>
        <w:gridCol w:w="4381"/>
        <w:gridCol w:w="2474"/>
      </w:tblGrid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предприятия "Центр обслуживания населения" по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 улица Ауэзова,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33-12-57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города Петропавловск Филиала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 улица Конституции Казахстана,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33-02-26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районный отдел Филиала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 село Саумалколь, улица Сыздыкова,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2-01-84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районный отдел Филиала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 село Талшик, улица Победы,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районный отдел Филиала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 село Смирново, улица Труда,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 отдел Филиала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Явленка, улица Ленина,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 Филиала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Пресновка, улица Горького, 10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2-29-16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имени Габита Мусрепова Филиала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Мусрепова, село Новоишимское, улица Ленина,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районный отдел Филиала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 аул Бесколь, улица Институтская, 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Магжана Жумабаева Филиала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город Булаево, улица Юбилейная,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выходной -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2-03-76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районный отдел Филиала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 город Мамлютка, улица Сабита Муканова,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районный отдел Филиала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район, город Тайынша, улица Конституции Казахстана,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(71536)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2-36-03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районный отдел Филиала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 село Тимирязево, улица Шокана Уалиханова,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(71537)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2-03-02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районный отдел Филиала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 село Кишкенеколь, улица Шокана Уалиханова,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Шал акына Филиала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 город Сергеевка, улица Желтоксана,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(71534)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2-73-90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      </w:r>
          </w:p>
        </w:tc>
      </w:tr>
    </w:tbl>
    <w:bookmarkStart w:name="z4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1"/>
    <w:bookmarkStart w:name="z4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Главному архитектору города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значения, столицы, городов областного значения,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районов______________________________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(Ф.И.О или юридическое наименование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доверенность)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(Индивидуальный идентификационный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(ИИН) или бизнес-идентификационный номер (БИН)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(юридический адрес или место проживания)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контакты_____________________________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(электронный адрес, тел.)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2"/>
    <w:bookmarkStart w:name="z4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Прошу Вас разрешить:____________________________________________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расположенного по адресу:_____________________________________________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(место расположения объекта, помещения (отдельные части), которого подлежат реконструкции (перепланировке, переоборудованию)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"___" 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      </w:r>
          </w:p>
        </w:tc>
      </w:tr>
    </w:tbl>
    <w:bookmarkStart w:name="z4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4"/>
    <w:bookmarkStart w:name="z4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при наличии отчество (далее – ФИО),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либо наименование 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(адрес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5"/>
    <w:bookmarkStart w:name="z4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Расписка об отказе в приеме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 филиала РГП "Центр обслуживания населения"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Настоящая расписка составлена в 2 экземплярах, по одному для каждой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ФИО (работника ЦОН)                                     (подпись)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Исполнитель: Ф.И.О._____________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Телефон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Получил: Ф.И.О.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"___" 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регламенту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      </w:r>
          </w:p>
        </w:tc>
      </w:tr>
    </w:tbl>
    <w:bookmarkStart w:name="z47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на реконструкцию(перепланировку,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 оказании государственной услуги через канцелярию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оказании государственной услуги через ЦОН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2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0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