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c636" w14:textId="bf9c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земельного участка для строительства объекта в черте населенного пункта"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июля 2015 года № 251. Зарегистрировано Департаментом юстиции Северо-Казахстанской области 27 августа 2015 года № 3360. Утратило силу постановлением акимата Северо-Казахстанской области от 16 июня 2016 года N 228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N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курирующего заместителя акима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15 июля 2015 года № 251</w:t>
            </w:r>
          </w:p>
        </w:tc>
      </w:tr>
    </w:tbl>
    <w:bookmarkStart w:name="z4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земельного участка для строительства объекта в черте населенного пункта"</w:t>
      </w:r>
    </w:p>
    <w:bookmarkEnd w:id="0"/>
    <w:bookmarkStart w:name="z4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"Предоставление земельного участка для строительства объекта в черте населенного пункта" (далее – государственная услуга) оказывается местными исполнительными органами области, городов и районов, акимами городов районного значения, поселков, сел,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(далее–услугодатель) к настоящему регламенту, в соответствии со стандартом государственной услуги "Предоставление земельного участка для строительства объекта в черте населенного пункта",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270 "Об утверждении стандарта государственной услуги "Предоставление земельного участка для строительства объекта в черте населенного пункта"" (зарегистрирован в Реестре государственной регистрации нормативных правовых актов № 11051)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филиал Республиканского государственного предприятия на праве хозяйственного ведения "Центр обслуживания населения" по Северо-Казахстанской области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решение о предоставлении права землепользования на земельный участок с приложением земельно-кадастрового плана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договора временного (краткосрочного, долгосрочного) возмездного (безвозмездного) землепользования (далее – договор временного землепользования), либо мотивированный ответ об отказе в оказании государственной услуги в случаях и по основаниям, предусмотренным пунктом 10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 момента сдачи документов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этап: изготовление акта выбора земельного участка – 28 (двадцать восемь)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инспектор ЦОНа осуществляет прием заявления услугополучателя на получение земельного участка для строительства объекта в черте населенного пункта по форме согласно приложению 4 к Стандарту, выдает заявителю расписку о приеме документов с указанием срока получения для согласования акта выбора земельного участка и передает их услугодателю – 1 (один) рабочий день, либо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принимает на регистрацию, рассматривает заявление услугополучателя, направленное ЦОНом, согласно его реестру и передает документы на рассмотрение руководству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рассматривает документы и определяет уполномоченный орган для исполнения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в сфере архитектуры и градостроительства рассматривает документы, определяет ответственного исполнителя – 1(один)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подготавливает акт выбора земельного участка с ситуационной схемой размещения земельного участка (далее – ситуационная схема) –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направляет на согласование акт выбора земельного участка с ситуационной схемой одновременно всем заинтересованным государственным органам, соответствующим службам и в Республиканское государственное предприятие "Научно-производственный центр земельного кадастра" (далее – РГП "НПЦзем") для подготовки соответствующего заключения о возможности предоставления земельного участка по заявленному целевому назначению– 12 (двенадцать)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положительного решения – представляет окончательный акт выбора земельного участка руководителю уполномоченного органа в сфере архитектуры и градостроительства на утверждение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отрицательном решении – подготавливает проект мотивированного ответа об отказе в оказании государственной услуги и направляет на подписание руководителю уполномоченного органа в сфере архитектуры и градостроительства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в сфере архитектуры и градостроительства рассматривает и подписывает окончательный акт выбора земельного участка с ситуационной схемой, либо мотивированный ответ об отказе в оказании государственной услуги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направляет в ЦОН окончательный акт выбора земельного участка с ситуационной схемой и счет (смету) на изготовление земельно-кадастрового плана, предоставленный РГП "НПЦзем", для согласования с услугополучателем, либо мотивированный ответ об отказе в оказании государственной услуги–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инспектор ЦОНа выдает услугополучателю расписку о приеме подписанного акта выбора земельного участка, в которой указывается дата подписания договора временного землепользования, а также сообщает заявителю о возможности получения информации по контактным данным, указанным в выданной расписке, и осуществляет передачу согласованного услугополучателем окончательного акта выбора земельного участка и платежного документа (квитанция) об оплате услуг за изготовление земельно-кадастрового плана в РГП "НПЦзем", либо мотивированный ответ об отказе в оказании государственной услуги– 3 (три)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этап: при согласовании окончательного акта выбора и оплаты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РГП "НПЦзем" в случае оплаты изготавливает земельно-кадастровый план и направляет его в уполномоченный орган по земельным отношениям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по земельным отношениям рассматривает, утверждает земельно-кадастровый план и определяет ответственного исполнителя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подготавливает проект решения услугодателя о предоставлении права на земельный участок и договор временного землепользования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по земельным отношениям рассматривает проект решения, подписывает договор временного землепользования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рассматривает и подписывает проект решения, направляетв уполномоченный орган по земельным отношениям–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направляет в ЦОН копии решения о предоставлении права землепользования на земельный участок с приложением земельно-кадастрового плана и договора временного землепользования для подписания услугополучателем в двух экземплярах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инспектор ЦОНа осуществляет выдачу документов и подписывает услугополучателем договора временного землепользования в двух экземплярах –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оказания государственной услуги является решение местного исполнительного органа о предоставлении права землепользования на земельный участок с приложением земельно-кадастрового плана и договора временного (краткосрочного, долгосрочного) возмездного (безвозмездного)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в сфере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уполномоченного органа в сфере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по земельным отношениям;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уполномоченного органа по земельным отношениям.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 момента сдачи документов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этап: изготовление акта выбора земельного участка – 28 (двадцать восемь)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1 – инспектор ЦОНа осуществляет прием заявления услугополучателя на получение земельного участка для строительства объекта в черте населенного пункта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заявителю расписку о приеме документов с указанием срока получения для согласования акта выбора земельного участка и передает их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1 – в случае предоставления услугополучателем неполного пакета документов согласно перечню, предусмотренному пунктом 9 Стандарта, инспектор ЦОНа отказывает в приеме заявления и выдает расписку об отказе в приеме документов по форме согласно приложению 5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2 – сотрудник канцелярии услугодателя принимает на регистрацию, рассматривает заявление услугополучателя, направленное ЦОНом, согласно его реестру и передает документы на рассмотрение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3 – руководство услугодателя рассматривает документы и определяет уполномоченный орган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4 – руководитель уполномоченного органа в сфере архитектуры и градостроительства рассматривает документы,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5 – 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подготавливает акт выбора земельного участка с ситуационной схемой;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направляет на согласование акт выбора земельного участка с ситуационной схемой одновременно всем заинтересованным государственным органам, соответствующим службам и в РГП "НПЦзем" для подготовки соответствующего заключения о возможности предоставления земельного участка по заявленному целевому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положительного решения – представляет окончательный акт выбора земельного участка руководителю уполномоченного органа в сфере архитектуры и градостроительства на утверждение;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отрицательном решении – подготавливает проект мотивированного ответа об отказе в оказании государственной услуги и направляет на подписание руководителю уполномоченного органа в сфере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6 –руководитель уполномоченного органа в сфере архитектуры и градостроительства рассматривает и подписывает окончательный акт выбора земельного участка с ситуационной схемой,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7 – ответственный исполнитель направляет в ЦОН окончательный акт выбора земельного участка с ситуационной схемой и счет (смету) на изготовление земельно-кадастрового плана, предоставленный РГП "НПЦзем", для согласования с услугополучателем,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8 – инспектор ЦОНа выдает услугополучателю расписку о приеме подписанного акта выбора земельного участка, в которой указывается дата подписания договора временного землепользования, а также сообщает заявителю о возможности получения информации по контактным данным, указанным в выданной расписке, и осуществляет передачу согласованного услугополучателем окончательного акта выбора земельного участка и платежного документа (квитанция) об оплате услуг за изготовление земельно-кадастрового плана в РГП "НПЦзем",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этап: при согласовании окончательного акта выбора и оплаты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9 – РГП "НПЦзем" в случае оплаты изготавливает земельно-кадастровый план и направляет его в уполномоченный орган по земельным отношениям;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процесс10 – руководитель уполномоченного органа по земельным отношениям рассматривает, утверждает земельно-кадастровый план и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11– ответственный исполнитель подготавливает проект решения услугодателя о предоставлении права на земельный участок и договор временного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12 – руководитель уполномоченного органа по земельным отношениям рассматривает проект решения, подписывает договор временного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13 – руководство услугодателя рассматривает и подписывает проект решения и направляет в уполномоченный орган по земельным отношениям;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14 – ответственный исполнитель направляет в ЦОН копии решения о предоставлении права землепользования на земельный участок с приложением земельно-кадастрового плана и договора временного землепользования для подписания услугополучателем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15 – инспектор ЦОНа осуществляет выдачу документов и подписывает услугополучателем договора временного землепользования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ЦОН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 момента сдачи документов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этап: изготовление акта выбора земельного участка – 28 (двадцать восемь)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этап: при согласовании окончательного акта выбора и оплаты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– ИИН) и бизнес - 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4 – оплата услуги на платежном шлюзе электронного правительства (далее – ПШЭП), поступление этой информации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в информационной системе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5 – формирование сообщения об отказе в запрашиваемой услуге в связи с отсутствием оплаты за оказание услуги на портале;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6 –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9 – регистрация и обработка запроса на портале;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4 – проверка территориальным подразделением соответствия приложенных услугополучателем документов, указанных в пункте 9 Стандарта, и основания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10 – формирование сообщения об отказе в запрашиваемой услуге в связи с имеющимися нарушениями в данных услугополучателя на портале на основании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11 – получение услугополучателем результата услуги (уведомление в форме электронного документа), сформированного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ЦОН и портал, приведены в диаграммах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земельного участка для строительства объекта в черте населенного пункта"</w:t>
            </w:r>
          </w:p>
        </w:tc>
      </w:tr>
    </w:tbl>
    <w:bookmarkStart w:name="z1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исполнительных органов Северо-Казахстанской области, осуществляющих оказание государственной услуги "Предоставление земельного участка для строительства объекта в черте населенного пункта"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1530"/>
        <w:gridCol w:w="1559"/>
        <w:gridCol w:w="4021"/>
        <w:gridCol w:w="4855"/>
      </w:tblGrid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местного исполнительного органа области, районов, города областного значения, городов районного значения, поселков, сел,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Конституции Казахстана,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8715-2-46-42-70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Саумалколь, улица Шокана Уалиханова,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8715-33-2-26-46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airtay-akimat@sko.kz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Володарского сельского округа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Саумалколь, улица Янко,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8715-33-2-18-57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volodar.so@mail.ru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Арыкбалыкского сельского округа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Арыкбалык, улица Центральная,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8715-33-4-11-41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santonovskiy@mail.ru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Антоновского сельского округа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Антоновка, улица Ленина,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8715-33-2-61-17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santonovskiy@mail.ru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Украинского сельского округа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Кирилловка, улица Ленина,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8715-33-2-41-82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Сырымбетского сельского округа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Сырымбет, улица Школьная,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8715-33-5-47-86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okrug.syrymbet@mail.ru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Казанского сельского округа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Казанка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8715-33-2-31-48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kazanskiy-so@mail.ru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Нижнебурлукского сельского округа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Нижний – Бурлук, улица Центральная,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8715-33-4-84-44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nizhniyburluk.so@mail.ru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Гусаковского сельского округа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Гусаковка, улица Школьная,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8715-33-4-82-17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gokrug@mail.ru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Имантауского сельского округа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Имантау, улица Ленина,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8715-33-4-55-43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akimatimantau@mail.ru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Лобановского сельского округа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Лобаново, улица Ленина,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8715-33-4-62-44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akimat_lobanovo@mail.ru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Константиновского сельского округа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Константиновка, улица Куйбышева,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8715-33-4-82-17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Konstantinovskiyso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Камсактинского сельского округа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Карасевка, улица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8715-33-2-53-22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kamsakti@mail.ru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Каратальского сельского округа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Каратал, улица Орталык,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8715-33-5-16-28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airtay-akimat@sko.kz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Елецкого сельского округа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Елецкое, улица Зеленая,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8715-33-2-96-34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airtay-akimat@sko.kz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Талшик, улица Целинная,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8715-46-2-14-41, 2-11-24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Akzhar-akimat@sko.kz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Айсаринского сельского округа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Айсара, улица Абая, дом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8715-46-5-13-46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akzhar-aisarinsk@sko.kz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Акжаркынского сельского округа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Казахстанская область, Акжарский район село Акжаркын, улица Ленина, дом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8715-46-5-22-94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akzhar-sovhozny@sko.kz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Алкатерекского сельского округа Акжарского района Северо-Казахстанской области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Алкатерек, улица Габдуллина, дом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8715-46-3-32-22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akzhar-alkatereksk@sko.kz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Уялинского сельского округа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Уялы, улица Маркина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8715-46-4-02-10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akzhar-uyaly@sko.kz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Восходского сельского округа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Восход, улица Кунаева, дом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8715-46-5-19-93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akzhar-voshodsk@sko.kz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Кенащинского сельского округа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Кенащи, улица Гагарина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8715-46-2-17-97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akzhar-kenashinsk@sko.kz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Кишикаройского сельского округа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Кишикарой, улица Акансеры, дом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8715-46-3-55-99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akzhar-kishikaroisk 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Кулыкольского сельского округа Акжарского района Северо-Казахстанской области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Кулыколь, улица Школьная, дом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8715-46-5-16-60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akzhar-kulykolsk@sko.kz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Ленинградского сельского округа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Ленинградское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8715-46-3-14-73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akzhar-leningradsk@sko.kz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Майского сельского округа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Акжарский район, село Майское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8715-46-5-19-04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akzhar-maisk@sko.kz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Новосельского сельского округа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Новосельское, улица Гвардейская, дом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8715-59-2-01-25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akzhar-novoselsk@sko.kz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Талшикского сельского округа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Акжарский район, село Талшик, улица Целинная, дом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8715-46-7-90-77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akzhar-talshiks@sko.kz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село Смирново, улица Народная,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8715-32-2-11-59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akkain-akimat@sko.kz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Смирново, улица 9 мая,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8715-32-2-13-90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akimat.smirnovo@mail.ru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Aралагашского сельского округа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Аралагаш, улица Центральная,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8715-32-5-26-35, 5-26-08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arso.akkain99@mail.ru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Астраханского сельского округа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Астраханка, улица Горького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8715-32-2-93-33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astrahan_sel@sko.kz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Власовского сельского округа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Власовка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8715-32-2-75-39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vlasovka_15@mail.ru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Григорьевского сельского округа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Трудовое, улица Пионерская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8715-32-5-28-70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emiliya_tkachenko@mail.ru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Ивановского сельского округа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Ивановка, улица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8715-32-5-23-66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okrugivanovka@mail.ru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Киялинского сельского округа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Аккайынский район, село Киялы, улица Горького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8715-32-2-5512, 2-55-80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guakimat_2010@mail.ru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Аккайынский район, село Ленинское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8715-32-2-96-84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lesnoe.ok@mail.ru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Полтавского сельского округа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Аккайынский район, село Полтавка, улица Советская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8715-32-2-63-16, 2-63-80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guldenaro@mail.ru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Токушинского сельского округа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Аккайынский район, село Токуши, улица Мира,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8715-32-2-68-08, 2-66-13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akktso@mail.ru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Шагалалы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Аккайынский район, аул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8715-32-2-35-23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akk_chso@mail.ru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Черкасского сельского округа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Черкасское, улица Ильичевская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8715-32-2-35-23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akimat-cher@rambler.ru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Явленка, улица Ленина,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8715-43- 2-15-01, 2-12-33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esil-akimat@sko.kz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Алматинского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село Урнек улица Школьная,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8715-43-5-20-23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almatinski-esil@sko.kz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Амангельды, улица Махина,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8715-43-2-54-44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amangeldy-esl.sko.kz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Бескудукского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Бескудук, улица Жукова,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8715-43- 5-42-48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akimatbeskuduk@mail.ru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Булакского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Муканова,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8715-43- 3-12-75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bulak-esl.sko.kz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Волошинского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Волошинка, улица Пушкина,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8715-43- 5-40-18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voloshinski-esil@sko.kz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Чириковка, улица Мухтара Ауэзова,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8715-43- 2-51-30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zarechny-esil@sko.kz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Заградовского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Заградовка, улица Мира, 18а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8715-43-3-57-19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zagradovski-esil@sko.kz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Ильинского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Ильинка, улица Ленина,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8715-43-2-71-75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ilinski-esil@sko.kz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Корнеевского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Корневка, переулок Первомайский,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8715-43-3-16-07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korneevski-esil@sko.kz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Николаевского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Николаевка, улица Школьная,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8715-43-2-65-13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8715-43-2-65-13 nikolaevski-esil@sko.kz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Петровского сельского округа Есильского района Северо-Казахстанская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Петровка, улица Жаркова,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8715-43-2-47-32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petrovski-esil@sko.kz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Покровского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село Покровка, улица Первомайская,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8715-43-2-37-79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pokrovski-esil@sko.kz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Спасовского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село Спасовка, улица Амангельды Иманова,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8715-43- 5-35-96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spasovka-esl.sko.kz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Тарангульского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Тарангул, улица Центральная,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8715-43- 5-11-44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tarangulski-esil@sko.kz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Ясновского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Есильский район, село Ясновка, улица Молодежная, 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8715-43-5-11-19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yavlenski-esil@sko.kz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Явленского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Есильский район, село Явленка, улица Ленина,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8715-43-2-15-55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yasnovski-esil@sko.kz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Пресновка, улица Дружбы,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8715-44- 2-12-32, 2-12-33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zhambil-akimat@sko.kz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Архангельского сельского округа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 , село Архангелка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8715-44-5-35-35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zham-arhangelsk@sko.kz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учреждение"Аппарат акима Благовещенского сельского округа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8715-44-3-12-33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8715-44-3-12-33 zham-blagovesh@sko.kz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Жамбылского сельского округ Жамбылского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 , 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8715-44-5-17-08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zham-zhambyl@sko.kz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Казанского сельского округа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 ,село Казанка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8715-44-216-36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zham-kazansk@sko.kz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Кайранкольского сельского округа Жамбылского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 , село Кайранколь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8715-44-3-41-10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zham-kairankol@sko.kz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Государственное учреждение "Аппарат акима Кладбинского сельского округа Жамбылского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 ,село Кладбинка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8715-44-2-55-38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zham-kladbinsk@sko.kz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Майбалыкского сельского округа Жамбылского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 , село Святодуховка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8-715-44-5-24-74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zham-maibalyk@sko.kz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Мирного сельского округа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Жамбылский район , село Мирное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8715-44-2-27-76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zham-mirnyi@sko.kz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Озерного сельского округа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 , 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8715-44-5-41-33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zham-ozernyi@sko.kz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Пресноредутского сельского округа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 , село Пресноредуть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8715-44-5-33-48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zham-presnored@sko.kz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Первомайского сельского округа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Жамбылский район , село Буденное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8715-44-5-34-61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zham-pervomai@sko.kz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Пресновкого сельского округа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 , село Пресновка улица Дружбы 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8715-44-2-27-11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zham-presnovsky@sko.kz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Троицского сельского округа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 ,село Троицское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8715-44-5-37-30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zham-troitsk@sko.kz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город Булаево,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8715-31-2-12-90, 2-15-57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mzhumabaeva-akimat@sko.kz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Булаево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район Магжана Жумабаева, город Булаево, улица Юбилейная,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8715-31-2-14-46, 2-14-07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mzh-bulaevo@sko.kz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Авангардского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Полтавка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8715-31-2-71-33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mzh-avangard@sko.kz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8715-31-5-25-35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mzh_aleksandrov@sko.kz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Бастомарского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район Магжана Жумабаева, село Бастомар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8715-31-3-57-33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mzh-bastomar@sko.kz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Возвышенского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район Магжана Жумабаева, село 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8715-31-3-14-77, 3-12-62, 3-12-62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mzh-vozvyshen@sko.kz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Золотонивского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Золотая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8715-31-3-34-33, 3-34-05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mzh-zniva@sko.kz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район Магжана Жумабаева, село Карагандинское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8715-31-3-55-75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mzh-kаraganda@sko.kz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Каракогинского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район Магжана Жумабаева, село Карагуга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8715-31-2-44-49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mzh-karaguga@sko.kz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Конюховского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район Магжана Жумабаева, село Конюхово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8715-31- 5-34-32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mzh-konuhovo@sko.kz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Лебяжинского сельского округа 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8715-31-5-23-39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mzh-lebyazhe@sko.kz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Молодежного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район Магжана Жумабаева, село 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8715-31-2-35-29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mzh-molodezhny@sko.kz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Государственое учреждение "Аппарат акима Молодогвардейского сельского округа 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Моолодогвардейское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8715-31-3-36-31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mzh-mgvardiya@sko.kz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Надежинского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район Магжана Жумабаева, село Надежка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8715-31-5-40-36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mzh-nadezhka@sko.kz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Октябрьского сельского округа 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район Магжана Жумабаева, село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8715-31-2-63-36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mzh-oktyabr@sko.kz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Писаревского сельского округа 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район Магжана Жумабаева, село Писаревка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8715-31-2-61-35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mzh-pisarevka@sko.kz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Полудинского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район Магжана Жумабаева, село Полудино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8715-31-7-90-13, 2-65-73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mzh-poludin@sko.kz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Советского сельского округ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район Магжана Жумабаева, село Советское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8715-31-3-69-70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mzh-sovet@sko.kz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Тамановского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Таманское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8715-31-5-29-31, 5-28-90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mzh-taman@sko.kz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Узынкольского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район Магжана Жумабаева, село Узынколь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8715-31-5-26-16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mzh-uzunkul@sko.kz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8715-31-2-51-21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mzh-uspen@sko.kz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Фурмановского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Фурманово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8715-31-2-75-33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mzh-furmanovo@sko.kz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Чистовского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область, район Магжана Жумабаева, село Чистовское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8715-31-2-45-35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mzh-chistov@sko.kz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область, Кызылжарский район, аул Бесколь, улица Гагарина,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8715-38-2-12-01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kyzylzhar-akimat@sko.kz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Архангельского сельского округа Кызылжарского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Архангельское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8715-38-2-37-49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ARXSO1@rambler.ru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Асановского сельского округа Кызылжарского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Асаново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8715-38-2-48-66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akimat_asanovo2011@mail.ru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Березовского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Большая малышка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8715-38-3-57-84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kzl-berezovsk@sko.kz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Бескольского сельского округа Кызылжарского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аул Бесколь, улица Гагарина дом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8715-38-2-21-68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beskol_sko_aulnij_okrug@mail.ru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Бугровского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8715-38-5-28-04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ledi_daria_91@mail.ru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Вагулинского сельского округа Кызылжарского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Вагулино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8715-38-5-30-88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apparat_akima_v@mail.ru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Виноградовского сельского округа Кызылжарского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Северо-Казасхтанская область, Кызылжарский район, село Виноградовка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8715-38-5-33-99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vinogradovka_aa@mail.ru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Куйбышевского сельского округа Кызылжарского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Боголюбова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8715-38-2-36-87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skokrsb@rambler.ru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Кызылжарского сельского округа Кызылжарского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аул Байтерек ул. Квартальная, дом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8715-38-5-11-93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kyzylzharckiico@mail.ru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Лесной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8715-38-3-60-46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akimat2030@mail.ru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Налобинского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Нолобино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8715-38-3-37-54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akim-nalobino@mail.ru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Новоникольского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 , село 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8715-38-2-51-16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akimatbkb@mail.ru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Петерфельдского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8715-38-2-30-67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peterfeldakimat @rambler.ru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Прибрежный сельского округа Кызылжарского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Прибрежное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8715-38-2-54-49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kulkina.k@mail.ru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Рассветского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Северо-Казасхтанская область, Кызылжарский район село 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8715-38-5-23-45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rassvetakimat1@rambler.ru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Рощинского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 ,село Пеньково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8715-38-2-75-39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roshin-so@mail.ru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Светлопольского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Знаменское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8715-38-2-67-11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tumi8864@mail.ru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Соколовского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Соколовка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8715-38-3-18-74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seitovasker2012@mail.ru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Якорского сельского округа Кызылжарского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Якорь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8715-38-3-45-82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kanuar-80@mail.ru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Мамлютский район, город Мамлютка, улица Сабита Муканова,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8715-41-2-15-90, 2-17-88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maml-akimat@sko.kz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Мамлютка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город Мамлютка улица Магжана Жумабаева, дом 10/1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8715-41-2-11-03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maml-mamlut@sko.kz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Андреевского сельского округа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Андреевка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8715-41-2-31-14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maml-andreevka@sko.kz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Беловского сельского округа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8715-41-5-16-07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maml-beloe@sko.kz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Воскресеновского сельского округа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Воскресеновка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8715-41-2-34-24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maml-voskr@sko.kz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Дубровинского сельского округа Мамлютского района Северо-Казахстанской области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8715-41-2-56-37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maml-dubrovnoe@sko.kz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Кызыласкерского сельского округа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Кызыласкер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8715-41-5-17-79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maml-kyzyl@sko.kz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Краснознаменского сельского округа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Краснознаменное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8715-41-2-91-88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maml-krasnoznam@sko.kz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Леденевского сельского округа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Леденево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8715-41-2-94-41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maml-ledenevo@sko.kz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Ленинского сельского округа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8715-41-5-16-78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maml-lenino@sko.kz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Новомихайловского сельского округа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область,Мамлютский район, село Новомихайловка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8715-41-5-22-62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maml-novomih@sko.kz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Пригороданый сельского округа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8715-41-2-41-49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maml-prigorod@sko.kz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Становского сельского округ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Афонькино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8715-41-5-28-31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maml-afonkino@sko.kz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село Новоишимское, улица Абылайхана,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8715-35- 2-13-07, 2-11-48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gmusrepova-akimat@sko.kz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Шоптыкольского сельского округа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Шоптыколь, улица Молодежная,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8715-35-5-34-68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shoptykol_akimat@mail.ru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Андреевского сельского округа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имени Габита Мусрепова, село Андреевка, улица Советская,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8715-35-3-41-80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Andreev-gm@sko.kz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Червонного сельского округа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Червонное, улица Новоселов,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8715-35-2-75-85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chervonny-sko@yandex.ru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Шукыркольского сельского округа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Шукырколь , улица Айкына Нуркатова,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8715-35-3-45-69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shukyrkol-gm@sko.kz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Кырымбетского сельского округа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Кырымбет , улица Абылай-Хана,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8715-35-5-28-73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akimkrim@mail.ru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Нежинского сельского округа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Нежинка, улица Садовая,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8715-35-2-84-55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guakimnezhinka@mail.ru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Салкынкольского сельского округа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Салкынколь, улица Ленина,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8715-35-5-28-44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salkinkol.akimat@yandex.ru;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Бирликского сельского округа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Бирлик, улица Кирова,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8715-35-2-91-24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birlikakimat@mail.ru;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Дружбинского сельского округа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Дружба, улица Советская,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8715-35-2-86-60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druzhbin-gm@sko.kz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Ломоносовского сельского округа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Ломоносовка, улица Ломоносовская,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8715-35-5-21-21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stoiko.elena@mail.ru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Возвышенского сельского округа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Возвышенка, улица Мира,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8715-35-5-24-69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vozvgm38@mail.ru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Рузаевского сельского округа"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Рузаевка, улица Разаева,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8715-35-3-12-35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ruzaevkakz@mail.ru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Тахтабродского сельского округа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Тахтаброд, улица Советская,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8715-35-4-31-23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akimat_tahtabrod@mail.ru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Новосельского сельского округа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Новоселовка, улица Целинная,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8715-35-2-89-69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novoselovka_akim@mail.ru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Чистопольского сельского округа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Чистополье, улица Ленина,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8715-35-4-18-51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akimat_chist@mail.ru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Кокалажарского сельского округа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Кокалажар, улица Юбилейная,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8715-35-5-32-40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kokalazhar@mail.ru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Новоишимского сельского округа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Новоишимское, улица Ленина,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8715-35-2-10-43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novoishimsk70@mail.ru;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Тайыншинский район, город Тайынша, улица Конституции Казахстана,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8715-36-2-23-42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tainsha-akimat@sko.kz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Тайынша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город Тайынша, переулок Центральный,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8715-36-2-28-05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akim_tainsha@sko.kz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область, Тайыншинский район, село Карагаш, улица Жанатлековская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8715-31-7-67-85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www.abayso.gov.kz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Алаботинского сельского округа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Алабота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8715-31-7-51-97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tainsha-akimat@sko.kz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Амандыкского сельского округа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Тайыншинский район, село Амандык, улица Джамбула,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8715-31-4-26-71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www.amandikso.gov.kz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Большеизюмовского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Большой Изюм, улица Целинная,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8715-31-3-25-25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www.bizumso.gov.kz.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Донецкого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Донецкое, улица Комарова,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8715-31-7-42-35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doneckiyso@sko.kz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Драгомировского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Драгомировка, улица Мира,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8715-31-5-53-33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www.dragomirso.gov.kz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Зеленогайского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Зеленый Гай, улица Вовровского,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8715-31-7-73-73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zelenyigaiakimat@sko.kz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Казахстанская область, Тайыншинский район, село Кирово, улица Мира,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8715-31-3-23-13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www.kirovso.gov.kz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Келлеровского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Келлеровка, улица Строительная,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8715-31-5-11-55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kellerovka-tsh.sko.kz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Краснополянского сельского округа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Красная Поляна, улица Кооперативная,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8715-31-5-42-12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www.krasnopolso.gov.kz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Летовочного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Летовочное, улица Гагарина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8715-31-5-23-10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letovochnoe-tsh.sko.gov.kz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Мироновского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Мироновка, улица Школьная,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8715-31-3-75-47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www.mironso.gov.kz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Рощинского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Рощинское, улица Центральная,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8715-31-7-90-81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www.roshaso.gov.kz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Тендыкского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Тендык, улица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8715-31-4-20-01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www.tendikso.gov.kz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Тихоокеанского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Казахстанская область, Тайыншинский район, село Тихоокеанское, улица Садовая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8715-31-7-71-88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www.tihookeanso.gov.kz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Чермошнянского сельского округа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Чермошнянка, улица Целинная,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8715-31-3-82-40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pobeda@sko.kz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Чкаловского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село Чкалова, улица Гагарина,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8715-31-7-00-75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www.chkalovso.gov.kz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Яснополянского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Казахстанская область, Тайыншинский район, село Ясная Полняна, улица Куйбышева,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8715-31-7-33-94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www.yasnopolso.gov.kz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Тимирязевский район, село Тимирязево, улица Шокана Уалиханова,1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8715-37-2-12-33, 2-12-40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Timiryazevo-akimat@sko.kz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Акжанского сельского округа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Тимирязевский район, село Акжан, улица Мира,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8715-37-5-15-86, 5-15-86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akganso@bk.ru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Аксуатского сельского округа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Тимирязевский район, село Аксуат, улица Муканова,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8715-37-2-25-74, 2-25-35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akimataksuat@mail.ru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Белоградовского сельского округа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Тимирязевский район, село Белоградовка, улица Школьная,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8715-37-5-20-06,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Lidija-Kurovskaja@rambler.ru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Дзержинского сельского округа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Дзержинское, улица Маншук Маметовой,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8715-37-5-15-51, 5-15-51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KStabaev@sko.kz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selkiyokrug13@mail.ru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Дмитриевского сельского округа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село Дмитриевка, улица Молодежная,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8715-37-2-32-47, 2-32-47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dmitrievka01@mail.ru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Тимирязевский район, село Докучаево, улица Школьная,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8715-37-2-33-35, 2-33-35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dokuchakimat@rambler.ru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Интернационального сельского округа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Тимирязевский район, село Дружба, улица Мира,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8715-37-5-12-82, 5-12-82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interselokr@rambler.ru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Есильского аульного округа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Тимирязевский район, аул Есиль, улица Целинная,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8715-37-5-16-79, 5-16-79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Комсомольского сельского округа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Тимирязевский район, село Комсомольское, улица Ленина,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8715-37-5-20-97, 5-20-97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komsakimat@mail.ru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Ленинского сельского округа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Тимирязевский район, село Ленинское, улица Лесная,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8715-37-5-19-71, 5-19-71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leninokrug@mail.ru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сельского округа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Тимирязевский район, село Мичурино, улица Джамбула,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8715-37-2-45-21, 2-45-21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michakimat.kz@bk.ru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Москворецкого сельского округа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Тимирязевский район, село Москворецкое, улица Садовая,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8715-37-5-17-79, 5-17-79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akimatmosk@mail.ru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Куртайского аульного округа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Тимирязевский район, село Степное, улица Трудовая,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8715-37-5-23-32, 5-23-32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kakimat@bk.ru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Тимирязевского сельского округа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Тимирязевский район, село Тимирязево, улица Букетова,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8715-37-2-15-43, 2-15-43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tim_s.o@mail.ru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Тимирязевский район, село Целинное, улица Школьная,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8715-37-5-21-58, 5-21-58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akimat.volkova@yandex.kz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Хмельницкого сельского округа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Тимирязевский район, село Хмельницкое, улица Мичурина,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8715-37-2-41-00, 2-41-00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akimat_hmel.sko@mail.ru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Кишкенеколь, улица Шокана Уалиханова,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8715-42-2-16-95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ualihan-akimat@sko.kz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Кишкенекольского сельского округа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Кишкенеколь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8715-42-2-15-87,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ualihan-kishkensel@sko.kz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район,село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8715-42-5-32-85, 5-34-14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ualihan-akbulaul@sko.kz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Актуесайского сельского округа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Актуесай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8715-42-2-64-21, 2-63-30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aktusel@sko.kz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сельского округа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район,село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8715-42-5-18-81, 51-2-04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ulihan-amanaul@sko.kz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Бидаикского сельского округа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Уалихановский район, село Бидаик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8175-42-2-61-34, 2-66-48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ualihan-bidaikaul@sko.kz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Карасуского сельского округа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Уалихановский район, село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8715-42-5-22-41, 5-25-50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ulihan-karasusaul@sko.kz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Коктерекскго сельского округа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Уалихановский район, село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8715-42-5-13-56, 5-15-30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ualihan-kokterekaul@sko.kz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Кулыкольского сельского округа Уалихановского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Уалихановский район, село Кулыколь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8715-42-5-22-95, 5-23-48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ualihan-kulykolaul@sko.kz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Тельжанского сельского округа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Уалихановский район, село Тельжан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8715-42-5-19-22, 5-33-42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ualihan-telzhansek@sko.kz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Кайратского сельского округа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Уалихановский район, село Кайрат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8715-42-5-21-82, 5-24-15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kairatso2013@yandex.kz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Каратерекского сельского округа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Уалихановский район, село Каратерек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8715-42-5-18-89,5-13-43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oskar0976@mail.ru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город Сергеевка, улица Победы,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8715-34-2-12-43, 2-14-80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shalakyn-akimat@sko.kz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Сергеевка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г. Сергеевка ул. Заводская д.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8715-34-2-19-21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Shalakyn-sergeev@sko.kz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Афанасьевского сельского округа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Шал акына, село Афонасъевка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8715-34-5-29-40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Shalakyn-afanasev@sko.kz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Аютаского сельского округа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Шал акына, село Ибраево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8715-34-5-22-18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Shalakyn-ayitass@sko.kz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Городецкого сельского округ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Шал акына, село Городецкое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8715-34-5-27-15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Shalakyngorodecky@mail.ru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Жанажолского сельского округа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Шал акына, село Жанажол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8715-34-5-25-15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Shalakyn-zhanazhol@sko.kz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Кривощековского сельского округа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Шал акына, село Кривошеево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8715-34-2-43-69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Shalakyn-krivoshek@sko.kz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Шал акына, село Новопокровка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8715-34-2-47-82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Shalakyn-novopokrov@sko.kz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Приишимского сельского округа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Шал акына, село Повозочное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8715-34-2-91-32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Shalakyn-priishim@sko.kz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Семипольского сельского округа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Шал акына, село Семиполка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8715-34-2-32-68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semipolka_akimat@bk.ru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Сухорабовского сельского округа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Шал акына, село Сухорабово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8715-34-2-53-33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Shalakyn-suhorabov@sko.kz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Юбилейный сельского округа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Шал акына, село Крещенка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8715-34-5-18-29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yubileinyi-akimat@mail.ru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Конституции Казахстана,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8715-2-46-25-10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Petropavl@sko.kz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земельного участка для строительства объекта в черте населенного пункта</w:t>
            </w:r>
          </w:p>
        </w:tc>
      </w:tr>
    </w:tbl>
    <w:bookmarkStart w:name="z36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 подразделений (работников)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этап: изготовление акта выбора земельного участка – 28 (двадцать восемь) рабочих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1091"/>
        <w:gridCol w:w="873"/>
        <w:gridCol w:w="782"/>
        <w:gridCol w:w="782"/>
        <w:gridCol w:w="3062"/>
        <w:gridCol w:w="1649"/>
        <w:gridCol w:w="3803"/>
      </w:tblGrid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в сфере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исполнитель, струтурное подразделение услугодателя в сфере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в сфере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передача в 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акта выбора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с ситуационной схемой;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акта выбора земельного участка с ситуационной схемой на согласование одновременно всем заинтересованным государственным органам,соответствующим службам и в РГП "НПЦзем" для подготовки соответствующего заключения о возможности предоставления земельного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заявленному целевому назначению;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принятия положительного решения – представление окончательного акта выбора земельного участка руководителю уполномоченного органа в сфере архитектуры и градостроительства на утверждение;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отрицательном решении – подготовка проекта мотивированного ответа об отказе в оказании государственной услуги и направление на подписание руководителю уполномоченного органа в сфере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окончательного акта выбора земельного участка с ситуационной схемой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ЦОН окончательного акта выбора земельного участка с ситуационной схемой и счета (сметы) на изготовление земельно-кадастрового плана, предоставленного РГП "НПЦзем" для согласования с услугополучателем, либо мотивированный письменный ответ об отказе.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рассмотрение руководству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Окончательный акт выбора земельного участка с ситуационной схемой, либо проект мотивированного ответа об отказе в оказании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окончательного акта выбора земельного участка с ситуационной схемой либо мотивированного ответа об отказе в оказании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услугополучателем либо мотивированный ответ об отказе в оказании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(пятнадцать)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(семь)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(двенадцать)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(три)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этап: при согласовании окончательного акта выбора и оплаты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1792"/>
        <w:gridCol w:w="1285"/>
        <w:gridCol w:w="2099"/>
        <w:gridCol w:w="1285"/>
        <w:gridCol w:w="1286"/>
        <w:gridCol w:w="4129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по земельным отношениям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по земельным отношениям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земельно-кадастрового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решения услугодателя о предоставлении права на земельный участок и договора временного землепользования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решения, подписание договора временного землепользования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проекта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ЦОН копии решения о предоставлении права землепользования на земельный участок с приложением земельно-кадастрового плана и договора временного землепользования для подписания услугополучателем в двух экземплярах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решения, договор временного землепользования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руководству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решения в 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документов и подписание услугополучателем договора в двух экземплярах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(пять)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"Предоставление земельного участка для строительства объекта в черте населенного пункта</w:t>
            </w:r>
          </w:p>
        </w:tc>
      </w:tr>
    </w:tbl>
    <w:bookmarkStart w:name="z3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ЦОН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 и сокращения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"Предоставление земельного участка для строительства объекта в черте населенного пункта</w:t>
            </w:r>
          </w:p>
        </w:tc>
      </w:tr>
    </w:tbl>
    <w:bookmarkStart w:name="z38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 и сокращения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 услуги "Предоставление земельного участка для строительства объекта в черте населенного пункта"</w:t>
            </w:r>
          </w:p>
        </w:tc>
      </w:tr>
    </w:tbl>
    <w:bookmarkStart w:name="z38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земельного участка для строительства объекта в черте населенного пункта"</w:t>
      </w:r>
    </w:p>
    <w:bookmarkEnd w:id="9"/>
    <w:bookmarkStart w:name="z39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этап: изготовление акта выбора земельного участка – 28 (двадцать восемь) рабочих дней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земельного участка для строительства объекта в черте населенного пункта"</w:t>
      </w:r>
    </w:p>
    <w:bookmarkEnd w:id="11"/>
    <w:bookmarkStart w:name="z39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этап: при согласовании окончательного акта выбора и оплаты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