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8c1" w14:textId="d291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 сентября 2014 года № 322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августа 2015 года № 299. Зарегистрировано Департаментом юстиции Северо-Казахстанской области 1 сентября 2015 года № 3362. Утратило силу постановлением акимата Северо-Казахстанской области от 7 декабря 2015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7.12.2015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 от 3 сентября 2014 года № 322 (зарегистрировано в Реестре государственной регистрации нормативных правовых актов 18 сентября 2014 года № 2937, опубликовано 18 октября 2014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12 августа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Северо-Казахстанской области от 3 сентября 2014 года № 322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72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"Суперфос-NS"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(P2О5-15%, N-2-4%, К2О-2-4%)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Cucumber 14-11-31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12 августа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Северо-Казахстанской области от 3 сентября 2014 года № 322 </w:t>
            </w:r>
          </w:p>
        </w:tc>
      </w:tr>
    </w:tbl>
    <w:bookmarkStart w:name="z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503"/>
        <w:gridCol w:w="250"/>
        <w:gridCol w:w="951"/>
        <w:gridCol w:w="1928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марки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Микроудобрение "МЭРС"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12 августа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Северо-Казахстанской области от 3 сентября 2014 года № 322 </w:t>
            </w:r>
          </w:p>
        </w:tc>
      </w:tr>
    </w:tbl>
    <w:bookmarkStart w:name="z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0003"/>
        <w:gridCol w:w="151"/>
        <w:gridCol w:w="575"/>
        <w:gridCol w:w="116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