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39a7" w14:textId="84a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архитектурной,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июля 2015 года № 260. Зарегистрировано Департаментом юстиции Северо-Казахстанской области 3 сентября 2015 года № 3365. Утратило силу постановлением акимата Северо-Казахстанской области от 25 мая 2016 года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25.05.2016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 в сфере архитектурной, градостроительной и строительной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изыскательскую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проектную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строительно-монтажные работы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деятельность по организации строительства жилых зданий за счет привлечения денег дольщиков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</w:t>
      </w:r>
      <w:r>
        <w:rPr>
          <w:rFonts w:ascii="Times New Roman"/>
          <w:b w:val="false"/>
          <w:i w:val="false"/>
          <w:color w:val="000000"/>
          <w:sz w:val="28"/>
        </w:rPr>
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Северо-Казахстанской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июля 2015 года№ 260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изыскательскую деятельность" (далее – государственная услуга) разработана в соответствии со стандартом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 (далее - Стандарт), оказывается государственным учреждением "Управление государственного архитектурно – строительного контроля и лицензирования Северо-Казахстанской области" (далее – услугодатель)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 и (или) через веб–портал "электронного правительства": www.egov.kz или веб–портал "Е–лицензирование"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платно: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 –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ЦОН при получении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1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ЦОН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ЦОН при переоформлении лицензии по причине присвоения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– 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ЦОН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ЦОН при выдаче дубликата лицензии (если ранее выданная лицензия была оформлена в бумажной форме):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электронной цифровой подписью (далее – ЭЦП) услугополучателя, по форме согласно приложению 1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изыскательскую деятельность,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портал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портал при выдаче дубликата лицензии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сотрудник ЦОНа и услугодателя получает из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сотрудник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ЦОН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запроса и направление руководителю услугодателя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проверки полноты документов и выезда к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лицензионной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лицензии и приложения к лицензии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лицензии либо мотивированного ответа об отказе в оказании государственной услуги в ИС ГБД "Е-лицензирование"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ответственныйисполнитель услугодателя подготавливаетлицензию,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ЦОНа проверяет правильность заполнения заявлений и полноту пакета документов и выдает услугополучателю соответствующую расписку,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сотрудник ЦОНа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ЦОНа идентифицируют личность услугополучателя, вносит соответствующую информацию об услугополучателе и список поданных документов,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ЦОНа в срок, указанный в расписке о приеме пакета документов, выдает результат оказания государственной услуги услугополучателю, не более 15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дляоказании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государственной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 на основании решения лицензионной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изыскательскую деятельность"</w:t>
            </w:r>
          </w:p>
        </w:tc>
      </w:tr>
    </w:tbl>
    <w:bookmarkStart w:name="z1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 "портал 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Е – лицензирования – Информационная система "государственная база данных" Е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изыскательскую деятельность"</w:t>
            </w:r>
          </w:p>
        </w:tc>
      </w:tr>
    </w:tbl>
    <w:bookmarkStart w:name="z1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изыскательскую деятельность"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июля 2015 года № 260</w:t>
            </w:r>
          </w:p>
        </w:tc>
      </w:tr>
    </w:tbl>
    <w:bookmarkStart w:name="z1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7"/>
    <w:bookmarkStart w:name="z1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проектную деятельность" (далее – государственная услуга) разработана в соответствии со стандартом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 (далее - Стандарт), оказывается государственным учреждением "Управление государственного архитектурно – строительного контроля и лицензирования Северо-Казахстанской области" (далее – услугодатель)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 и (или) через веб–портал "электронного правительства": www.egov.kz или веб–портал "Е–лицензирование"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платно: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 –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ЦОН при получении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1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ЦОН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ЦОН при переоформлении лицензии по причине присвоения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– 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ЦОН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ЦОН при выдаче дубликата лицензии (если ранее выданная лицензия была оформлена в бумажной форме):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электронной цифровой подписью (далее – ЭЦП) услугополучателя, по форме согласно приложению 1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портал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портал при выдаче дубликата лицензии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сотрудник ЦОНа и услугодателя получает из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сотрудник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ЦОН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запроса и направление руговодителю услугодателя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проверки полноты документов и выезда к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лицензионной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лицензии и приложения к лицензии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лицензии либо мотивированного ответа об отказе в оказании государственной услуги в ИС ГБД "Е-лицензирование"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ЦОНа проверяет правильность заполнения заявлений и полноту пакета документов и выдает услугополучателю соответствующую расписку,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сотрудник ЦОНа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ЦОНа идентифицируют личность услугополучателя, вносит соответствующую информацию об услугополучателе и список поданных документов,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ЦОНа в срок, указанный в расписке о приеме пакета документов, выдает результат оказания государственной услуги услугополучателю, не более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оказании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государственной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– проверка на Портале срока действия регистрационного свидетельства ЭЦП и отсутствия в списке отозванных (аннулированных)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 на основании решения лицензионной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проектную деятельность"</w:t>
            </w:r>
          </w:p>
        </w:tc>
      </w:tr>
    </w:tbl>
    <w:bookmarkStart w:name="z2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 "портал 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Е – лицензирования – Информационная система "государственная база данных" Е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проектную деятельность"</w:t>
            </w:r>
          </w:p>
        </w:tc>
      </w:tr>
    </w:tbl>
    <w:bookmarkStart w:name="z3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проектную деятельность"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июля 2015 года № 260</w:t>
            </w:r>
          </w:p>
        </w:tc>
      </w:tr>
    </w:tbl>
    <w:bookmarkStart w:name="z3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14"/>
    <w:bookmarkStart w:name="z3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строительно-монтажные работы" (далее – государственная услуга) разработана в соответствии со стандартом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 (далее - Стандарт), оказывается государственным учреждением "Управление государственного архитектурно – строительного контроля и лицензирования Северо-Казахстанской области" (далее – услугодатель)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 и (или) через веб–портал "электронного правительства": www.egov.kz или веб–портал "Е–лицензирование"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платно: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 –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ЦОН при получении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1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ЦОН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ЦОН при переоформлении лицензии по причине присвоения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– 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ЦОН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ЦОН при выдаче дубликата лицензии (если ранее выданная лицензия была оформлена в бумажной форме):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портал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электронной цифровой подписью (далее – ЭЦП) услугополучателя, по форме согласно приложению 1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работы, которая в форме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портал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портал при переоформлении лицензии по причине присвоения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лицензии и приложения к лицензии (в случае отсутствия сведений о лицензии в государственных информационных системах);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в форме электронного документа, подписанное ЭЦП услугополучателя,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портал при выдаче дубликата лицензии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в форме электронного документа, подписанное ЭЦП услугополучателя,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в форме электронного документа, подписанное ЭЦП услугополучателя,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сотрудник ЦОНа и услугодателя получает из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сотрудник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ЦОН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запроса и направление руговодителю услугодателя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проверки полноты документов и выезда к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лицензионной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лицензии и приложения к лицензии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лицензии либо мотивированного ответа об отказе в оказании государственной услуги в ИС ГБД "Е-лицензирование"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ЦОНа проверяет правильность заполнения заявлений и полноту пакета документов и выдает услугополучателю соответствующую расписку,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сотрудник ЦОНа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ЦОНа идентифицируют личность услугополучателя, вносит соответствующую информацию об услугополучателе и список поданных документов,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ЦОНа в срок, указанный в расписке о приеме пакета документов, выдает результат оказания государственной услуги услугополучателю, не более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оказании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государственной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– проверка на Портале срока действия регистрационного свидетельства ЭЦП и отсутствия в списке отозванных (аннулированных)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 на основании решения лицензионной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строительно-монтажные работы"</w:t>
            </w:r>
          </w:p>
        </w:tc>
      </w:tr>
    </w:tbl>
    <w:bookmarkStart w:name="z4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 "портал 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Е – лицензирования – Информационная система "государственная база данных" Е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строительно-монтажные работы"</w:t>
            </w:r>
          </w:p>
        </w:tc>
      </w:tr>
    </w:tbl>
    <w:bookmarkStart w:name="z4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строительно-монтажные работы"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июля 2015 года № 260</w:t>
            </w:r>
          </w:p>
        </w:tc>
      </w:tr>
    </w:tbl>
    <w:bookmarkStart w:name="z4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деятельность по организации строительства жилых зданий за счет привлечения денег дольщиков"</w:t>
      </w:r>
    </w:p>
    <w:bookmarkEnd w:id="21"/>
    <w:bookmarkStart w:name="z4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деятельность по организации строительства жилых зданий за счет привлечения денег дольщиков" (далее – государственная услуга) разработана в соответствии со стандартом государственной услуги "Выдача лицензии на деятельность по организации строительства жилых зданий за счет привлечения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 (далее - Стандарт), оказывается государственным учреждением "Управление государственного архитектурно – строительного контроля и лицензирования Северо-Казахстанской области" (далее – услугодатель)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 и (или) через веб–портал "электронного правительства": www.egov.kz или веб–портал "Е–лицензирование"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лицензии на деятельность по организации строительства жилых зданий за счет привлечения денег дольщиков,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платно: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 –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получения государственной услуги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ЦОН и услугодателю при получении лицензии на первом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3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экспертизы по проектной (проектно-сметной) документации на стадии нулевого цикла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 с банком-агентом;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из банка-агента о наличии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подписанных актов ввода в эксплуатацию, договоров субподряда подтверждающих наличие опыта возведения жилых зданий у учредителя, имеющего более пятидесяти процентов уставного капитала в уставном фонде проектной компании, в том числе в качестве заказчика,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подписанных актов ввода в эксплуатацию, наличие опыта сдачи в эксплуатацию в установленном законодательством Республики Казахстан порядке не менее ста квартир у учредителя, имеющего более пятидесяти процентов уставного капитала в уставном фонде проектной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из банка-агента о наличии у учредителя, имеющего более пятидесяти процентов уставного капитала в уставном фонде проектной компании и собственного капитала в размере не менее ста тысяч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ЦОН и услугодателю при получении лицензии на втором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3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экспертизы по проектной (проектно-сметной) документации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 промежуточной приемки о завершении нулевого цикла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из банка-агента о наличии депозитов дольщиков в размере не менее пятнадцати процентов от стоимости строительства жилого здания в банке-агенте, внесенных в соответствии с договорами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из банка-агента о наличии собственного капитала для завершения строительства в полном объеме либо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инвестиций, достаточных для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 с организацией, оказывающей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ЦОН и услугодателю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ЦОН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ЦОН и услугодателю при выдаче дубликата лицензии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сотрудник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ЦОН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портал при получении лицензии на первом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3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заключения экспертизы по проектной (проектно-сметной) документации на стадии нулевого цикла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договора с банком-агентом;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из банка-агента о наличии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подписанных актов ввода в эксплуатацию, договоров субподряда подтверждающих наличие опыта возведения жилых зданий у учредителя, имеющего более пятидесяти процентов уставного капитала в уставном фонде проектной компании, в том числе в качестве заказчика,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подписанных актов ввода в эксплуатацию, наличие опыта сдачи в эксплуатацию в установленном законодательством Республики Казахстан порядке не менее ста квартир у учредителя, имеющего более пятидесяти процентов уставного капитала в уставном фонде проектной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из банка-агента о наличии у учредителя, имеющего более пятидесяти процентов уставного капитала в уставном фонде проектной компании собственного капитала в размере не менее ста тысяч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портале при получении лицензии на втором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2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3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заключения экспертизы по проектной (проектно-сметной) документации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акта промежуточной приемки о завершении нулевого цикла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из банка-агента о наличии депозитов дольщиков в размере не менее пятнадцати процентов от стоимости строительства жилого здания в банке-агенте, внесенных в соответствии с договорами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из банка-агента о наличии собственного капитала для завершения строительства в полном объеме либо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инвестиций, достаточных для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договора с организацией, оказывающей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портал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4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5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портал при выдаче дубликата лицензии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физического лица – заявление по форме согласно приложению 6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– заявление по форме согласно приложению 7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сотрудник ЦОНа и услугодателя получает из информационных систем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сотрудник ЦОНа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ЦОН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запроса и направление руговодителю услугодателя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проверки полноты документов и выезда к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лицензионной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лицензии и приложения к лицензии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лицензии либо мотивированного ответа об отказе в оказании государственной услуги в ИС ГБД "Е-лицензирование"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выезд к услугополучателю для определения соответствия либо несоответствия заявителя квалификационным требованиям, подготавливает документы на лицензионную комиссию – не более 13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переоформления лицензии и приложения к лицензии, с присвоением категории,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лица-лицензиата, ответственный исполнитель услугодателя осуществляет проверку полноты документов и подготавливает документы на лицензионную комиссию – не более 1 рабочего дня (день приема заявлений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лицензионная комиссия рассматривает документы и передает протокол ответственному исполнителю услугодателя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лицензию, либо мотивированный ответ об отказе в предоставлении государственной услуги посредством ИС ГБД "Е-лицензирование" и направляет на подпись руководителю -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дубликата лицензии и (или) приложения к лицензии, ответственный исполнитель услугодателя осуществляет проверку полноты документов и подготавливает дубликат лицензии на бумажном носителе и направляет на подпись руководителю услогодателя - не более 2 рабочих дней (день приема заявлений 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ЭЦП лицензию и (или) приложение к лицензии, дубликат лицензии на бумажном носителе либо мотивированный ответ об отказе в предоставлении государственной услуги –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ЦОНа проверяет правильность заполнения заявлений и полноту пакета документов и выдает услугополучателю соответствующую расписку,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сотрудник ЦОНа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ЦОНа идентифицируют личность услугополучателя, вносит соответствующую информацию об услугополучателе и список поданных документов,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ЦОНа в срок, указанный в расписке о приеме пакета документов, выдает результат оказания государственной услуги услугополучателю,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ПШЭП, а затем эта информация поступает в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– проверка на Портале срока действия регистрационного свидетельства ЭЦП и отсутствия в списке отозванных (аннулированных)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процесс 11 – получение услугополучателем результата услуги (электронная лицензия),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 на основании решения лицензионной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деятельность по организации строительства жилых зданий за счет привлечения денег дольщиков"</w:t>
            </w:r>
          </w:p>
        </w:tc>
      </w:tr>
    </w:tbl>
    <w:bookmarkStart w:name="z6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 "портал 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Е – лицензирования – Информационная система "государственная база данных" Е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регламенту государственной услуги "Выдача лицензии на деятельность по организации строительства жилых зданий за счет привлечения денег дольщиков"</w:t>
            </w:r>
          </w:p>
        </w:tc>
      </w:tr>
    </w:tbl>
    <w:bookmarkStart w:name="z6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деятельность по организации строительства жилых зданий за счет привлечения денег дольщиков"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июля 2015 года № 260</w:t>
            </w:r>
          </w:p>
        </w:tc>
      </w:tr>
    </w:tbl>
    <w:bookmarkStart w:name="z6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28"/>
    <w:bookmarkStart w:name="z6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разработана в соответствии со стандартом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 (далее - Стандарт) оказывается государственным учреждением "Управление государственного архитектурно – строительного контроля и лицензирования Северо-Казахстанской области" (далее – услугодатель) через веб–портал "электронного правительства": www.egov.kz или веб–портал "Е–лицензирование"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является: аттестат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аттестата на бумажном носителе, аттестат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бесплатно,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получения государственной услуги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приложению 3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диплома о высшем профессиональном образовании (при наличии ученой степени и ученого звания – копии соответствующих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трудовой договор с отметкой работодателя о дате и основании его прекращения;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копий, представляются оригиналы документов для сверки, либо в случае отсутствия оригиналов, представляются нотариально засвидетельствованные копии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в форме электронного документа, подписанное электронной цифровой подписью (далее – ЭЦП) услугополучателя, по форме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диплома о высшем профессиональном образовании (в случае наличия ученой степени и ученого звания, электронная копия подтверждающего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трудовой договор с отметкой работодателя о дате и основании его прекращения;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послужного списка (перечень сведений о работе, трудовой деятельности работника), подписанного работодателем, заверенного печатью организации либо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архивной справки, содержащей сведения о трудовой деятельности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приеме документов через услугодателя услугополучателю выдается расписка о приеме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и направляется руководителю – не более15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и направляет документы ответственному исполнителю услугодателя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подготавливает запрос с приложением поступивших документов от услугополучателя к заседанию аттестационной комиссии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 рассматривает материалы, прикрепленных к запросу на соответствие требованиям "Правил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утвержденные приказом Министра национальной экономики Республики Казахстан от 27 ноября 2014 года № 114 (зарегистрирован в Реестре государственной регистрации нормативных правовых актов № 86450) (далее - Правила), утверждает протокол по итогам рассмотрения материалов и направляет ответственному исполнителю усугодателя – в течение 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направляет услугополучателю уведомление о допуске или не допуске к тестированию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ознакамливает тестируемых с процедурой тестирования и проводит тестирование в утвержденное услугодателем время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обрабатывает результаты полученные в автоматическом режиме программой "Информационная система Аттестация экспертов" для рассмотрения аттестационной комиссией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аттестационная комиссия рассматривает материалы, на соответствие требованиям Правил –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протокол заседания аттестационной комиссии и направляет руковдителю услугодателя –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услугодателя подписывает запрос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аттестационная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их регистрацию в государственной информационной системе разрешений и уведомлений (далее – ИС ГБД "Е-лицензирование") и направляется руководителю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и направляет документы ответственному исполнителю услугодателя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подготавливает запрос с приложением поступивших документов от услугополучателя к заседанию аттестационной комиссии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аттестационная комиссия рассматривает материалы, прикрепленных к запросу на соответствие требованиям "Правил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(зарегистрирован в Реестре государственной регистрации нормативных правовых актов № 86450) (далее - Правила), утверждает протокол по итогам рассмотрения материалов и направляет ответственному исполнителю усугодателя – в течение 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направляет услугополучателю уведомление о допуске или не допуске к тестированию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ознакамливает тестируемых с процедурой тестирования и проводит тестирование в утвержденное услугодателем время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обрабатывает результаты полученные в автоматическом режиме программой "Информационная система Аттестация экспертов" для рассмотрения аттестационной комиссией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аттестационная комиссия рассматривает материалы, на соответствие требованиям Правил –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протокол заседания аттестационной комиссии и направляет руковдителю услугодателя –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услугодателя подписывает запрос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который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получателе через логин индивидуальный идентификационный номер или бизнес и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через портал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получение услугодателем документов от услугополучателя, сформированных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формирование уведомления о допуске с указанием времени, даты проведения или не допуске к тестированию, на основании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10 – получение услугополучателем результата услуги (электронный аттестат),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 на основании решения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</w:tbl>
    <w:bookmarkStart w:name="z6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 "портал 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Е – лицензирования – Информационная система "государственная база данных" Е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</w:tbl>
    <w:bookmarkStart w:name="z6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