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6088" w14:textId="92f6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10 июля 2015 года № 238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сентября 2015 года № 351. Зарегистрировано Департаментом юстиции Северо-Казахстанской области 9 сентября 2015 года № 3373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Реестре государственной регистрации нормативных правовых актов № 9987)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10 июля 2015 года № 238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 на 2015 год" (зарегистрированное в Реестре государственной регистрации нормативных правовых актов за № 3310)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09 сентября 2015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10 июля 2015 года № 238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 и повышения продуктивности и качества продукции животноводства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13"/>
        <w:gridCol w:w="288"/>
        <w:gridCol w:w="2056"/>
        <w:gridCol w:w="2217"/>
        <w:gridCol w:w="2862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личных подсобных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 для молочно-товарных ферм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инкубационного яйца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5669857,3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*- норматив применяется на пищевое яйцо произведенное с 25 августа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